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7" w:type="pct"/>
        <w:tblCellMar>
          <w:left w:w="40" w:type="dxa"/>
          <w:right w:w="40" w:type="dxa"/>
        </w:tblCellMar>
        <w:tblLook w:val="0000"/>
      </w:tblPr>
      <w:tblGrid>
        <w:gridCol w:w="6127"/>
        <w:gridCol w:w="1934"/>
        <w:gridCol w:w="1160"/>
      </w:tblGrid>
      <w:tr w:rsidR="007412F2" w:rsidRPr="00D012E9" w:rsidTr="007412F2">
        <w:trPr>
          <w:trHeight w:hRule="exact" w:val="718"/>
        </w:trPr>
        <w:tc>
          <w:tcPr>
            <w:tcW w:w="3326" w:type="pct"/>
            <w:tcBorders>
              <w:top w:val="single" w:sz="6" w:space="0" w:color="auto"/>
              <w:left w:val="single" w:sz="6" w:space="0" w:color="auto"/>
              <w:bottom w:val="single" w:sz="6" w:space="0" w:color="auto"/>
              <w:right w:val="single" w:sz="6" w:space="0" w:color="auto"/>
            </w:tcBorders>
            <w:shd w:val="clear" w:color="auto" w:fill="FFFFFF"/>
            <w:vAlign w:val="center"/>
          </w:tcPr>
          <w:p w:rsidR="007412F2" w:rsidRPr="00D012E9" w:rsidRDefault="007412F2" w:rsidP="007412F2">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012E9">
              <w:rPr>
                <w:rFonts w:ascii="Times New Roman" w:eastAsia="Times New Roman" w:hAnsi="Times New Roman" w:cs="Times New Roman"/>
                <w:sz w:val="16"/>
                <w:szCs w:val="16"/>
                <w:lang w:eastAsia="ru-RU"/>
              </w:rPr>
              <w:t xml:space="preserve">Управление культуры и организации </w:t>
            </w:r>
            <w:proofErr w:type="gramStart"/>
            <w:r w:rsidRPr="00D012E9">
              <w:rPr>
                <w:rFonts w:ascii="Times New Roman" w:eastAsia="Times New Roman" w:hAnsi="Times New Roman" w:cs="Times New Roman"/>
                <w:sz w:val="16"/>
                <w:szCs w:val="16"/>
                <w:lang w:eastAsia="ru-RU"/>
              </w:rPr>
              <w:t>досуга населения администрации города Ульяновска</w:t>
            </w:r>
            <w:proofErr w:type="gramEnd"/>
          </w:p>
          <w:p w:rsidR="007412F2" w:rsidRPr="00D012E9" w:rsidRDefault="007412F2" w:rsidP="007412F2">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012E9">
              <w:rPr>
                <w:rFonts w:ascii="Times New Roman" w:eastAsia="Times New Roman" w:hAnsi="Times New Roman" w:cs="Times New Roman"/>
                <w:sz w:val="16"/>
                <w:szCs w:val="16"/>
                <w:lang w:eastAsia="ru-RU"/>
              </w:rPr>
              <w:t>Муниципальное бюджетное учреждение дополнительного образования                    Детская школа искусств имени А.В. Варламова</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tcPr>
          <w:p w:rsidR="007412F2" w:rsidRPr="00D012E9" w:rsidRDefault="007412F2" w:rsidP="007412F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p>
        </w:tc>
        <w:tc>
          <w:tcPr>
            <w:tcW w:w="622" w:type="pct"/>
            <w:vMerge w:val="restart"/>
            <w:tcBorders>
              <w:top w:val="single" w:sz="6" w:space="0" w:color="auto"/>
              <w:left w:val="single" w:sz="6" w:space="0" w:color="auto"/>
              <w:right w:val="single" w:sz="6" w:space="0" w:color="auto"/>
            </w:tcBorders>
            <w:shd w:val="clear" w:color="auto" w:fill="FFFFFF"/>
            <w:vAlign w:val="center"/>
          </w:tcPr>
          <w:p w:rsidR="007412F2" w:rsidRPr="00D012E9" w:rsidRDefault="007412F2" w:rsidP="007412F2">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noProof/>
                <w:sz w:val="20"/>
                <w:szCs w:val="20"/>
                <w:lang w:eastAsia="ru-RU"/>
              </w:rPr>
              <w:drawing>
                <wp:inline distT="0" distB="0" distL="0" distR="0">
                  <wp:extent cx="680720" cy="671195"/>
                  <wp:effectExtent l="0" t="0" r="5080" b="0"/>
                  <wp:docPr id="2" name="Рисунок 1" descr="печать варламов пн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арламов пнж"/>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720" cy="671195"/>
                          </a:xfrm>
                          <a:prstGeom prst="rect">
                            <a:avLst/>
                          </a:prstGeom>
                          <a:noFill/>
                          <a:ln>
                            <a:noFill/>
                          </a:ln>
                        </pic:spPr>
                      </pic:pic>
                    </a:graphicData>
                  </a:graphic>
                </wp:inline>
              </w:drawing>
            </w:r>
          </w:p>
        </w:tc>
      </w:tr>
      <w:tr w:rsidR="007412F2" w:rsidRPr="00D012E9" w:rsidTr="007412F2">
        <w:trPr>
          <w:trHeight w:hRule="exact" w:val="362"/>
        </w:trPr>
        <w:tc>
          <w:tcPr>
            <w:tcW w:w="3326" w:type="pct"/>
            <w:tcBorders>
              <w:top w:val="single" w:sz="6" w:space="0" w:color="auto"/>
              <w:left w:val="single" w:sz="6" w:space="0" w:color="auto"/>
              <w:bottom w:val="single" w:sz="6" w:space="0" w:color="auto"/>
              <w:right w:val="single" w:sz="6" w:space="0" w:color="auto"/>
            </w:tcBorders>
            <w:shd w:val="clear" w:color="auto" w:fill="FFFFFF"/>
            <w:vAlign w:val="center"/>
          </w:tcPr>
          <w:p w:rsidR="007412F2" w:rsidRPr="00D012E9" w:rsidRDefault="007412F2" w:rsidP="007412F2">
            <w:pPr>
              <w:widowControl w:val="0"/>
              <w:shd w:val="clear" w:color="auto" w:fill="FFFFFF"/>
              <w:suppressAutoHyphens/>
              <w:autoSpaceDE w:val="0"/>
              <w:autoSpaceDN w:val="0"/>
              <w:adjustRightInd w:val="0"/>
              <w:spacing w:after="0" w:line="240" w:lineRule="auto"/>
              <w:ind w:left="10"/>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20"/>
                <w:lang w:eastAsia="ru-RU"/>
              </w:rPr>
              <w:t xml:space="preserve">   </w:t>
            </w:r>
            <w:proofErr w:type="spellStart"/>
            <w:proofErr w:type="gramStart"/>
            <w:r>
              <w:rPr>
                <w:rFonts w:ascii="Times New Roman" w:eastAsia="Times New Roman" w:hAnsi="Times New Roman" w:cs="Times New Roman"/>
                <w:color w:val="000000"/>
                <w:sz w:val="16"/>
                <w:szCs w:val="20"/>
                <w:lang w:eastAsia="ru-RU"/>
              </w:rPr>
              <w:t>Ф-Рабочая</w:t>
            </w:r>
            <w:proofErr w:type="spellEnd"/>
            <w:proofErr w:type="gramEnd"/>
            <w:r>
              <w:rPr>
                <w:rFonts w:ascii="Times New Roman" w:eastAsia="Times New Roman" w:hAnsi="Times New Roman" w:cs="Times New Roman"/>
                <w:color w:val="000000"/>
                <w:sz w:val="16"/>
                <w:szCs w:val="20"/>
                <w:lang w:eastAsia="ru-RU"/>
              </w:rPr>
              <w:t xml:space="preserve"> программа по предмету «  Музыкальная </w:t>
            </w:r>
            <w:proofErr w:type="spellStart"/>
            <w:r>
              <w:rPr>
                <w:rFonts w:ascii="Times New Roman" w:eastAsia="Times New Roman" w:hAnsi="Times New Roman" w:cs="Times New Roman"/>
                <w:color w:val="000000"/>
                <w:sz w:val="16"/>
                <w:szCs w:val="20"/>
                <w:lang w:eastAsia="ru-RU"/>
              </w:rPr>
              <w:t>лмтеатура</w:t>
            </w:r>
            <w:proofErr w:type="spellEnd"/>
            <w:r>
              <w:rPr>
                <w:rFonts w:ascii="Times New Roman" w:eastAsia="Times New Roman" w:hAnsi="Times New Roman" w:cs="Times New Roman"/>
                <w:color w:val="000000"/>
                <w:sz w:val="16"/>
                <w:szCs w:val="20"/>
                <w:lang w:eastAsia="ru-RU"/>
              </w:rPr>
              <w:t xml:space="preserve">»                                                            » </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tcPr>
          <w:p w:rsidR="007412F2" w:rsidRPr="00D012E9" w:rsidRDefault="007412F2" w:rsidP="007412F2">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22" w:type="pct"/>
            <w:vMerge/>
            <w:tcBorders>
              <w:left w:val="single" w:sz="6" w:space="0" w:color="auto"/>
              <w:bottom w:val="single" w:sz="6" w:space="0" w:color="auto"/>
              <w:right w:val="single" w:sz="6" w:space="0" w:color="auto"/>
            </w:tcBorders>
            <w:shd w:val="clear" w:color="auto" w:fill="FFFFFF"/>
          </w:tcPr>
          <w:p w:rsidR="007412F2" w:rsidRPr="00D012E9" w:rsidRDefault="007412F2" w:rsidP="007412F2">
            <w:pPr>
              <w:widowControl w:val="0"/>
              <w:shd w:val="clear" w:color="auto" w:fill="FFFFFF"/>
              <w:suppressAutoHyphens/>
              <w:autoSpaceDE w:val="0"/>
              <w:autoSpaceDN w:val="0"/>
              <w:adjustRightInd w:val="0"/>
              <w:spacing w:after="0" w:line="240" w:lineRule="auto"/>
              <w:ind w:left="509"/>
              <w:rPr>
                <w:rFonts w:ascii="Times New Roman" w:eastAsia="Times New Roman" w:hAnsi="Times New Roman" w:cs="Times New Roman"/>
                <w:sz w:val="16"/>
                <w:szCs w:val="16"/>
                <w:lang w:eastAsia="ru-RU"/>
              </w:rPr>
            </w:pPr>
          </w:p>
        </w:tc>
      </w:tr>
    </w:tbl>
    <w:p w:rsidR="007412F2" w:rsidRPr="00BE21F1" w:rsidRDefault="007412F2" w:rsidP="007412F2">
      <w:pPr>
        <w:spacing w:after="0" w:line="240" w:lineRule="auto"/>
        <w:ind w:left="-567"/>
        <w:jc w:val="center"/>
        <w:rPr>
          <w:rFonts w:ascii="Times New Roman" w:eastAsia="Calibri" w:hAnsi="Times New Roman" w:cs="Times New Roman"/>
          <w:sz w:val="28"/>
          <w:lang w:bidi="en-US"/>
        </w:rPr>
      </w:pPr>
      <w:r>
        <w:rPr>
          <w:rFonts w:ascii="Times New Roman" w:eastAsia="Calibri" w:hAnsi="Times New Roman" w:cs="Times New Roman"/>
          <w:sz w:val="24"/>
          <w:lang w:bidi="en-US"/>
        </w:rPr>
        <w:t xml:space="preserve">                                      </w:t>
      </w:r>
      <w:r w:rsidRPr="00BE21F1">
        <w:rPr>
          <w:rFonts w:ascii="Times New Roman" w:eastAsia="Calibri" w:hAnsi="Times New Roman" w:cs="Times New Roman"/>
          <w:sz w:val="28"/>
          <w:lang w:bidi="en-US"/>
        </w:rPr>
        <w:t>Утверждаю:</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Директор МБУ ДО ДШИ </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им. А.В. Варламова </w:t>
      </w:r>
      <w:proofErr w:type="gramStart"/>
      <w:r w:rsidRPr="00BE21F1">
        <w:rPr>
          <w:rFonts w:ascii="Times New Roman" w:eastAsia="Calibri" w:hAnsi="Times New Roman" w:cs="Times New Roman"/>
          <w:sz w:val="28"/>
          <w:szCs w:val="28"/>
          <w:lang w:bidi="en-US"/>
        </w:rPr>
        <w:t>г</w:t>
      </w:r>
      <w:proofErr w:type="gramEnd"/>
      <w:r w:rsidRPr="00BE21F1">
        <w:rPr>
          <w:rFonts w:ascii="Times New Roman" w:eastAsia="Calibri" w:hAnsi="Times New Roman" w:cs="Times New Roman"/>
          <w:sz w:val="28"/>
          <w:szCs w:val="28"/>
          <w:lang w:bidi="en-US"/>
        </w:rPr>
        <w:t>. Ульяновска</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__________________П.В. Гришин</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Приказ №</w:t>
      </w:r>
      <w:proofErr w:type="spellStart"/>
      <w:r w:rsidRPr="00BE21F1">
        <w:rPr>
          <w:rFonts w:ascii="Times New Roman" w:eastAsia="Calibri" w:hAnsi="Times New Roman" w:cs="Times New Roman"/>
          <w:sz w:val="28"/>
          <w:szCs w:val="28"/>
          <w:lang w:bidi="en-US"/>
        </w:rPr>
        <w:t>___от</w:t>
      </w:r>
      <w:proofErr w:type="spellEnd"/>
      <w:r w:rsidRPr="00BE21F1">
        <w:rPr>
          <w:rFonts w:ascii="Times New Roman" w:eastAsia="Calibri" w:hAnsi="Times New Roman" w:cs="Times New Roman"/>
          <w:sz w:val="28"/>
          <w:szCs w:val="28"/>
          <w:lang w:bidi="en-US"/>
        </w:rPr>
        <w:t xml:space="preserve"> «____» ______20     г.</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p>
    <w:p w:rsidR="007412F2" w:rsidRPr="00BE21F1" w:rsidRDefault="007412F2" w:rsidP="007412F2">
      <w:pPr>
        <w:pStyle w:val="a5"/>
        <w:jc w:val="center"/>
        <w:rPr>
          <w:rFonts w:ascii="Times New Roman" w:hAnsi="Times New Roman" w:cs="Times New Roman"/>
          <w:sz w:val="28"/>
          <w:szCs w:val="28"/>
          <w:lang w:val="ru-RU"/>
        </w:rPr>
      </w:pPr>
    </w:p>
    <w:p w:rsidR="007412F2" w:rsidRPr="00BE21F1" w:rsidRDefault="007412F2" w:rsidP="007412F2">
      <w:pPr>
        <w:pStyle w:val="a5"/>
        <w:ind w:left="0"/>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РАБОЧАЯ  ПРОГРАММА</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w:t>
      </w:r>
      <w:proofErr w:type="spellStart"/>
      <w:r w:rsidRPr="00BE21F1">
        <w:rPr>
          <w:rFonts w:ascii="Times New Roman" w:eastAsia="Calibri" w:hAnsi="Times New Roman" w:cs="Times New Roman"/>
          <w:sz w:val="28"/>
          <w:szCs w:val="28"/>
          <w:lang w:val="ru-RU"/>
        </w:rPr>
        <w:t>предпрофессиональная</w:t>
      </w:r>
      <w:proofErr w:type="spellEnd"/>
      <w:r w:rsidRPr="00BE21F1">
        <w:rPr>
          <w:rFonts w:ascii="Times New Roman" w:eastAsia="Calibri" w:hAnsi="Times New Roman" w:cs="Times New Roman"/>
          <w:sz w:val="28"/>
          <w:szCs w:val="28"/>
          <w:lang w:val="ru-RU"/>
        </w:rPr>
        <w:t xml:space="preserve">  общеобразовательная</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w:t>
      </w:r>
      <w:r w:rsidRPr="00BE21F1">
        <w:rPr>
          <w:rFonts w:ascii="Times New Roman" w:eastAsia="Calibri" w:hAnsi="Times New Roman" w:cs="Times New Roman"/>
          <w:sz w:val="28"/>
          <w:szCs w:val="28"/>
          <w:lang w:val="ru-RU"/>
        </w:rPr>
        <w:t>в области музыкального искусства</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«Инструменты  эстрадного оркестра»</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Музыкальная литература</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«Современная музыка»</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Срок обучения</w:t>
      </w:r>
      <w:proofErr w:type="gramStart"/>
      <w:r w:rsidRPr="00BE21F1">
        <w:rPr>
          <w:rFonts w:ascii="Times New Roman" w:hAnsi="Times New Roman" w:cs="Times New Roman"/>
          <w:sz w:val="28"/>
          <w:szCs w:val="28"/>
          <w:lang w:val="ru-RU"/>
        </w:rPr>
        <w:t xml:space="preserve"> :</w:t>
      </w:r>
      <w:proofErr w:type="gramEnd"/>
      <w:r w:rsidRPr="00BE21F1">
        <w:rPr>
          <w:rFonts w:ascii="Times New Roman" w:hAnsi="Times New Roman" w:cs="Times New Roman"/>
          <w:sz w:val="28"/>
          <w:szCs w:val="28"/>
          <w:lang w:val="ru-RU"/>
        </w:rPr>
        <w:t xml:space="preserve">  1 (2) года </w:t>
      </w:r>
    </w:p>
    <w:p w:rsidR="007412F2" w:rsidRPr="00BE21F1" w:rsidRDefault="007412F2" w:rsidP="007412F2">
      <w:pPr>
        <w:pStyle w:val="a5"/>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w:t>
      </w:r>
    </w:p>
    <w:p w:rsidR="007412F2" w:rsidRPr="00BE21F1" w:rsidRDefault="007412F2" w:rsidP="007412F2">
      <w:pPr>
        <w:spacing w:after="0" w:line="360" w:lineRule="auto"/>
        <w:ind w:firstLine="567"/>
        <w:rPr>
          <w:rFonts w:ascii="Times New Roman" w:hAnsi="Times New Roman" w:cs="Times New Roman"/>
          <w:sz w:val="28"/>
          <w:szCs w:val="28"/>
        </w:rPr>
      </w:pPr>
    </w:p>
    <w:p w:rsidR="007412F2" w:rsidRPr="00BE21F1" w:rsidRDefault="007412F2" w:rsidP="007412F2">
      <w:pPr>
        <w:pStyle w:val="a5"/>
        <w:jc w:val="center"/>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w:t>
      </w:r>
      <w:r w:rsidR="00BE21F1" w:rsidRPr="00BE21F1">
        <w:rPr>
          <w:rFonts w:ascii="Times New Roman" w:hAnsi="Times New Roman" w:cs="Times New Roman"/>
          <w:sz w:val="28"/>
          <w:szCs w:val="28"/>
          <w:lang w:val="ru-RU"/>
        </w:rPr>
        <w:t xml:space="preserve"> </w:t>
      </w:r>
      <w:r w:rsidRPr="00BE21F1">
        <w:rPr>
          <w:rFonts w:ascii="Times New Roman" w:hAnsi="Times New Roman" w:cs="Times New Roman"/>
          <w:sz w:val="28"/>
          <w:szCs w:val="28"/>
          <w:lang w:val="ru-RU"/>
        </w:rPr>
        <w:t xml:space="preserve"> Преподаватель: </w:t>
      </w:r>
    </w:p>
    <w:p w:rsidR="007412F2" w:rsidRPr="00BE21F1" w:rsidRDefault="007412F2" w:rsidP="007412F2">
      <w:pPr>
        <w:pStyle w:val="a5"/>
        <w:jc w:val="center"/>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И.В.Дроздова, преподаватель        </w:t>
      </w:r>
    </w:p>
    <w:p w:rsidR="007412F2" w:rsidRPr="00BE21F1" w:rsidRDefault="007412F2" w:rsidP="007412F2">
      <w:pPr>
        <w:pStyle w:val="a5"/>
        <w:jc w:val="center"/>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первой   категории</w:t>
      </w:r>
    </w:p>
    <w:p w:rsidR="007412F2" w:rsidRPr="00BE21F1" w:rsidRDefault="007412F2" w:rsidP="007412F2">
      <w:pPr>
        <w:pStyle w:val="a5"/>
        <w:jc w:val="center"/>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                                                                 </w:t>
      </w:r>
      <w:r w:rsidR="00BE21F1" w:rsidRPr="00BE21F1">
        <w:rPr>
          <w:rFonts w:ascii="Times New Roman" w:hAnsi="Times New Roman" w:cs="Times New Roman"/>
          <w:sz w:val="28"/>
          <w:szCs w:val="28"/>
          <w:lang w:val="ru-RU"/>
        </w:rPr>
        <w:t xml:space="preserve">    </w:t>
      </w:r>
      <w:r w:rsidRPr="00BE21F1">
        <w:rPr>
          <w:rFonts w:ascii="Times New Roman" w:hAnsi="Times New Roman" w:cs="Times New Roman"/>
          <w:sz w:val="28"/>
          <w:szCs w:val="28"/>
          <w:lang w:val="ru-RU"/>
        </w:rPr>
        <w:t xml:space="preserve"> МО «Теоретические предметы»</w:t>
      </w:r>
    </w:p>
    <w:p w:rsidR="007412F2" w:rsidRPr="00BE21F1" w:rsidRDefault="007412F2" w:rsidP="007412F2">
      <w:pPr>
        <w:pStyle w:val="a5"/>
        <w:jc w:val="center"/>
        <w:rPr>
          <w:rFonts w:ascii="Times New Roman" w:hAnsi="Times New Roman" w:cs="Times New Roman"/>
          <w:b/>
          <w:sz w:val="28"/>
          <w:szCs w:val="28"/>
          <w:lang w:val="ru-RU"/>
        </w:rPr>
      </w:pPr>
      <w:r w:rsidRPr="00BE21F1">
        <w:rPr>
          <w:rFonts w:ascii="Times New Roman" w:hAnsi="Times New Roman" w:cs="Times New Roman"/>
          <w:sz w:val="28"/>
          <w:szCs w:val="28"/>
          <w:lang w:val="ru-RU"/>
        </w:rPr>
        <w:t xml:space="preserve">                                                                  </w:t>
      </w:r>
    </w:p>
    <w:p w:rsidR="007412F2" w:rsidRPr="00BE21F1" w:rsidRDefault="007412F2" w:rsidP="007412F2">
      <w:pPr>
        <w:spacing w:after="0" w:line="240" w:lineRule="auto"/>
        <w:rPr>
          <w:rFonts w:ascii="Times New Roman" w:eastAsia="Calibri" w:hAnsi="Times New Roman" w:cs="Times New Roman"/>
          <w:b/>
          <w:sz w:val="28"/>
          <w:szCs w:val="28"/>
          <w:lang w:bidi="en-US"/>
        </w:rPr>
      </w:pPr>
      <w:r w:rsidRPr="00BE21F1">
        <w:rPr>
          <w:rFonts w:ascii="Times New Roman" w:hAnsi="Times New Roman" w:cs="Times New Roman"/>
          <w:sz w:val="28"/>
          <w:szCs w:val="28"/>
        </w:rPr>
        <w:t xml:space="preserve">                                                                                                     </w:t>
      </w:r>
      <w:r w:rsidRPr="00BE21F1">
        <w:rPr>
          <w:rFonts w:ascii="Times New Roman" w:eastAsia="Calibri" w:hAnsi="Times New Roman" w:cs="Times New Roman"/>
          <w:b/>
          <w:sz w:val="28"/>
          <w:szCs w:val="28"/>
          <w:lang w:bidi="en-US"/>
        </w:rPr>
        <w:t xml:space="preserve">    </w:t>
      </w:r>
    </w:p>
    <w:p w:rsidR="007412F2" w:rsidRPr="00BE21F1" w:rsidRDefault="007412F2" w:rsidP="007412F2">
      <w:pPr>
        <w:spacing w:after="0" w:line="240" w:lineRule="auto"/>
        <w:rPr>
          <w:rFonts w:ascii="Times New Roman" w:eastAsia="Calibri" w:hAnsi="Times New Roman" w:cs="Times New Roman"/>
          <w:b/>
          <w:sz w:val="28"/>
          <w:szCs w:val="28"/>
          <w:lang w:bidi="en-US"/>
        </w:rPr>
      </w:pPr>
    </w:p>
    <w:p w:rsidR="007412F2" w:rsidRPr="00BE21F1" w:rsidRDefault="007412F2" w:rsidP="007412F2">
      <w:pPr>
        <w:spacing w:after="0" w:line="240" w:lineRule="auto"/>
        <w:rPr>
          <w:rFonts w:ascii="Times New Roman" w:eastAsia="Calibri" w:hAnsi="Times New Roman" w:cs="Times New Roman"/>
          <w:sz w:val="28"/>
          <w:szCs w:val="28"/>
          <w:lang w:bidi="en-US"/>
        </w:rPr>
      </w:pPr>
      <w:r w:rsidRPr="00BE21F1">
        <w:rPr>
          <w:rFonts w:ascii="Times New Roman" w:eastAsia="Calibri" w:hAnsi="Times New Roman" w:cs="Times New Roman"/>
          <w:b/>
          <w:sz w:val="28"/>
          <w:szCs w:val="28"/>
          <w:lang w:bidi="en-US"/>
        </w:rPr>
        <w:t xml:space="preserve">                                                                                     </w:t>
      </w:r>
      <w:r w:rsidRPr="00BE21F1">
        <w:rPr>
          <w:rFonts w:ascii="Times New Roman" w:eastAsia="Calibri" w:hAnsi="Times New Roman" w:cs="Times New Roman"/>
          <w:sz w:val="28"/>
          <w:szCs w:val="28"/>
          <w:lang w:bidi="en-US"/>
        </w:rPr>
        <w:t>Принято:</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w:t>
      </w:r>
      <w:r w:rsidR="00BE21F1" w:rsidRPr="00BE21F1">
        <w:rPr>
          <w:rFonts w:ascii="Times New Roman" w:eastAsia="Calibri" w:hAnsi="Times New Roman" w:cs="Times New Roman"/>
          <w:sz w:val="28"/>
          <w:szCs w:val="28"/>
          <w:lang w:bidi="en-US"/>
        </w:rPr>
        <w:t xml:space="preserve">                      </w:t>
      </w:r>
      <w:r w:rsidRPr="00BE21F1">
        <w:rPr>
          <w:rFonts w:ascii="Times New Roman" w:eastAsia="Calibri" w:hAnsi="Times New Roman" w:cs="Times New Roman"/>
          <w:sz w:val="28"/>
          <w:szCs w:val="28"/>
          <w:lang w:bidi="en-US"/>
        </w:rPr>
        <w:t xml:space="preserve"> На Педагогическом совете</w:t>
      </w:r>
      <w:r w:rsidR="00BE21F1" w:rsidRPr="00BE21F1">
        <w:rPr>
          <w:rFonts w:ascii="Times New Roman" w:eastAsia="Calibri" w:hAnsi="Times New Roman" w:cs="Times New Roman"/>
          <w:sz w:val="28"/>
          <w:szCs w:val="28"/>
          <w:lang w:bidi="en-US"/>
        </w:rPr>
        <w:t xml:space="preserve"> школы</w:t>
      </w:r>
      <w:r w:rsidRPr="00BE21F1">
        <w:rPr>
          <w:rFonts w:ascii="Times New Roman" w:eastAsia="Calibri" w:hAnsi="Times New Roman" w:cs="Times New Roman"/>
          <w:sz w:val="28"/>
          <w:szCs w:val="28"/>
          <w:lang w:bidi="en-US"/>
        </w:rPr>
        <w:t xml:space="preserve"> </w:t>
      </w:r>
      <w:r w:rsidR="00BE21F1" w:rsidRPr="00BE21F1">
        <w:rPr>
          <w:rFonts w:ascii="Times New Roman" w:eastAsia="Calibri" w:hAnsi="Times New Roman" w:cs="Times New Roman"/>
          <w:sz w:val="28"/>
          <w:szCs w:val="28"/>
          <w:lang w:bidi="en-US"/>
        </w:rPr>
        <w:t xml:space="preserve">         </w:t>
      </w:r>
    </w:p>
    <w:p w:rsidR="007412F2" w:rsidRPr="00BE21F1" w:rsidRDefault="007412F2" w:rsidP="007412F2">
      <w:pPr>
        <w:spacing w:after="0" w:line="240" w:lineRule="auto"/>
        <w:ind w:left="-567"/>
        <w:jc w:val="center"/>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Протокол   №_____ </w:t>
      </w:r>
    </w:p>
    <w:p w:rsidR="007412F2" w:rsidRPr="00BE21F1" w:rsidRDefault="007412F2" w:rsidP="007412F2">
      <w:pPr>
        <w:spacing w:after="0" w:line="240" w:lineRule="auto"/>
        <w:rPr>
          <w:rFonts w:ascii="Times New Roman" w:eastAsia="Calibri" w:hAnsi="Times New Roman" w:cs="Times New Roman"/>
          <w:sz w:val="28"/>
          <w:szCs w:val="28"/>
          <w:lang w:bidi="en-US"/>
        </w:rPr>
      </w:pPr>
      <w:r w:rsidRPr="00BE21F1">
        <w:rPr>
          <w:rFonts w:ascii="Times New Roman" w:eastAsia="Calibri" w:hAnsi="Times New Roman" w:cs="Times New Roman"/>
          <w:sz w:val="28"/>
          <w:szCs w:val="28"/>
          <w:lang w:bidi="en-US"/>
        </w:rPr>
        <w:t xml:space="preserve">                                                                         от  «_____»_______________20  г.</w:t>
      </w:r>
    </w:p>
    <w:p w:rsidR="007412F2" w:rsidRPr="00BE21F1" w:rsidRDefault="007412F2" w:rsidP="007412F2">
      <w:pPr>
        <w:spacing w:after="0" w:line="240" w:lineRule="auto"/>
        <w:ind w:left="-567"/>
        <w:rPr>
          <w:rFonts w:ascii="Times New Roman" w:eastAsia="Calibri" w:hAnsi="Times New Roman" w:cs="Times New Roman"/>
          <w:sz w:val="28"/>
          <w:szCs w:val="28"/>
          <w:lang w:bidi="en-US"/>
        </w:rPr>
      </w:pPr>
    </w:p>
    <w:p w:rsidR="007412F2" w:rsidRPr="00BE21F1" w:rsidRDefault="007412F2" w:rsidP="007412F2">
      <w:pPr>
        <w:spacing w:after="0"/>
        <w:rPr>
          <w:rFonts w:ascii="Times New Roman" w:hAnsi="Times New Roman" w:cs="Times New Roman"/>
          <w:sz w:val="28"/>
          <w:szCs w:val="28"/>
        </w:rPr>
      </w:pPr>
    </w:p>
    <w:p w:rsidR="007412F2" w:rsidRPr="00BE21F1" w:rsidRDefault="007412F2" w:rsidP="007412F2">
      <w:pPr>
        <w:pStyle w:val="a5"/>
        <w:jc w:val="center"/>
        <w:rPr>
          <w:rFonts w:ascii="Times New Roman" w:hAnsi="Times New Roman" w:cs="Times New Roman"/>
          <w:sz w:val="28"/>
          <w:szCs w:val="28"/>
          <w:lang w:val="ru-RU"/>
        </w:rPr>
      </w:pPr>
      <w:r w:rsidRPr="00BE21F1">
        <w:rPr>
          <w:rFonts w:ascii="Times New Roman" w:hAnsi="Times New Roman" w:cs="Times New Roman"/>
          <w:sz w:val="28"/>
          <w:szCs w:val="28"/>
          <w:lang w:val="ru-RU"/>
        </w:rPr>
        <w:t>Программа пересмотрена (актуализирована) на заседании  Педагогического совета</w:t>
      </w:r>
    </w:p>
    <w:p w:rsidR="007412F2" w:rsidRPr="00BE21F1" w:rsidRDefault="007412F2" w:rsidP="007412F2">
      <w:pPr>
        <w:pStyle w:val="a5"/>
        <w:ind w:left="0"/>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Протокол №_____  от </w:t>
      </w:r>
      <w:r w:rsidRPr="00BE21F1">
        <w:rPr>
          <w:rFonts w:ascii="Times New Roman" w:hAnsi="Times New Roman" w:cs="Times New Roman"/>
          <w:sz w:val="28"/>
          <w:szCs w:val="28"/>
          <w:u w:val="single"/>
          <w:lang w:val="ru-RU"/>
        </w:rPr>
        <w:t>«               »</w:t>
      </w:r>
      <w:r w:rsidRPr="00BE21F1">
        <w:rPr>
          <w:rFonts w:ascii="Times New Roman" w:hAnsi="Times New Roman" w:cs="Times New Roman"/>
          <w:sz w:val="28"/>
          <w:szCs w:val="28"/>
          <w:lang w:val="ru-RU"/>
        </w:rPr>
        <w:t xml:space="preserve">_________________201__ г.                                               </w:t>
      </w:r>
    </w:p>
    <w:p w:rsidR="007412F2" w:rsidRPr="00BE21F1" w:rsidRDefault="007412F2" w:rsidP="007412F2">
      <w:pPr>
        <w:pStyle w:val="a5"/>
        <w:ind w:left="0"/>
        <w:rPr>
          <w:rFonts w:ascii="Times New Roman" w:hAnsi="Times New Roman" w:cs="Times New Roman"/>
          <w:sz w:val="28"/>
          <w:szCs w:val="28"/>
          <w:lang w:val="ru-RU" w:bidi="ar-SA"/>
        </w:rPr>
      </w:pPr>
    </w:p>
    <w:p w:rsidR="007412F2" w:rsidRPr="00BE21F1" w:rsidRDefault="007412F2" w:rsidP="007412F2">
      <w:pPr>
        <w:pStyle w:val="a5"/>
        <w:ind w:left="0"/>
        <w:rPr>
          <w:rFonts w:ascii="Times New Roman" w:hAnsi="Times New Roman" w:cs="Times New Roman"/>
          <w:sz w:val="28"/>
          <w:szCs w:val="28"/>
          <w:lang w:val="ru-RU"/>
        </w:rPr>
      </w:pPr>
      <w:r w:rsidRPr="00BE21F1">
        <w:rPr>
          <w:rFonts w:ascii="Times New Roman" w:hAnsi="Times New Roman" w:cs="Times New Roman"/>
          <w:sz w:val="28"/>
          <w:szCs w:val="28"/>
          <w:lang w:val="ru-RU"/>
        </w:rPr>
        <w:t>Программа пересмотрена (актуализирована) на заседании  Педагогического совета</w:t>
      </w:r>
    </w:p>
    <w:p w:rsidR="007412F2" w:rsidRPr="00BE21F1" w:rsidRDefault="007412F2" w:rsidP="007412F2">
      <w:pPr>
        <w:pStyle w:val="a5"/>
        <w:ind w:left="0"/>
        <w:rPr>
          <w:rFonts w:ascii="Times New Roman" w:hAnsi="Times New Roman" w:cs="Times New Roman"/>
          <w:sz w:val="28"/>
          <w:szCs w:val="28"/>
          <w:lang w:val="ru-RU"/>
        </w:rPr>
      </w:pPr>
      <w:r w:rsidRPr="00BE21F1">
        <w:rPr>
          <w:rFonts w:ascii="Times New Roman" w:hAnsi="Times New Roman" w:cs="Times New Roman"/>
          <w:sz w:val="28"/>
          <w:szCs w:val="28"/>
          <w:lang w:val="ru-RU"/>
        </w:rPr>
        <w:t xml:space="preserve">Протокол №_____  от </w:t>
      </w:r>
      <w:r w:rsidRPr="00BE21F1">
        <w:rPr>
          <w:rFonts w:ascii="Times New Roman" w:hAnsi="Times New Roman" w:cs="Times New Roman"/>
          <w:sz w:val="28"/>
          <w:szCs w:val="28"/>
          <w:u w:val="single"/>
          <w:lang w:val="ru-RU"/>
        </w:rPr>
        <w:t>«               »</w:t>
      </w:r>
      <w:r w:rsidRPr="00BE21F1">
        <w:rPr>
          <w:rFonts w:ascii="Times New Roman" w:hAnsi="Times New Roman" w:cs="Times New Roman"/>
          <w:sz w:val="28"/>
          <w:szCs w:val="28"/>
          <w:lang w:val="ru-RU"/>
        </w:rPr>
        <w:t xml:space="preserve">_________________201__ г.                                               </w:t>
      </w:r>
    </w:p>
    <w:p w:rsidR="007412F2" w:rsidRPr="00BE21F1" w:rsidRDefault="007412F2" w:rsidP="007412F2">
      <w:pPr>
        <w:spacing w:after="0"/>
        <w:rPr>
          <w:rFonts w:ascii="Times New Roman" w:hAnsi="Times New Roman" w:cs="Times New Roman"/>
          <w:sz w:val="28"/>
          <w:szCs w:val="28"/>
        </w:rPr>
      </w:pPr>
    </w:p>
    <w:p w:rsidR="007412F2" w:rsidRPr="00BE21F1" w:rsidRDefault="007412F2" w:rsidP="007412F2">
      <w:pPr>
        <w:rPr>
          <w:rFonts w:ascii="Times New Roman" w:hAnsi="Times New Roman" w:cs="Times New Roman"/>
          <w:sz w:val="28"/>
          <w:szCs w:val="28"/>
        </w:rPr>
      </w:pPr>
    </w:p>
    <w:p w:rsidR="007412F2" w:rsidRPr="006A033C" w:rsidRDefault="007412F2" w:rsidP="007412F2">
      <w:pPr>
        <w:shd w:val="clear" w:color="auto" w:fill="FFFFFF"/>
        <w:spacing w:before="528"/>
        <w:ind w:left="2554"/>
        <w:rPr>
          <w:rFonts w:ascii="Times New Roman" w:hAnsi="Times New Roman" w:cs="Times New Roman"/>
        </w:rPr>
      </w:pPr>
      <w:r w:rsidRPr="006A033C">
        <w:rPr>
          <w:rFonts w:ascii="Times New Roman" w:hAnsi="Times New Roman" w:cs="Times New Roman"/>
          <w:b/>
          <w:bCs/>
          <w:color w:val="000000"/>
          <w:sz w:val="28"/>
          <w:szCs w:val="28"/>
          <w:lang w:val="en-US"/>
        </w:rPr>
        <w:lastRenderedPageBreak/>
        <w:t>I</w:t>
      </w:r>
      <w:r w:rsidRPr="006A033C">
        <w:rPr>
          <w:rFonts w:ascii="Times New Roman" w:hAnsi="Times New Roman" w:cs="Times New Roman"/>
          <w:b/>
          <w:bCs/>
          <w:color w:val="000000"/>
          <w:sz w:val="28"/>
          <w:szCs w:val="28"/>
        </w:rPr>
        <w:t>. ПОЯСНИТЕЛЬНАЯ ЗАПИСКА</w:t>
      </w:r>
    </w:p>
    <w:p w:rsidR="007412F2" w:rsidRPr="006A033C" w:rsidRDefault="007412F2" w:rsidP="007412F2">
      <w:pPr>
        <w:shd w:val="clear" w:color="auto" w:fill="FFFFFF"/>
        <w:spacing w:before="523" w:line="480" w:lineRule="exact"/>
        <w:ind w:left="5" w:right="5" w:firstLine="710"/>
        <w:jc w:val="both"/>
        <w:rPr>
          <w:rFonts w:ascii="Times New Roman" w:hAnsi="Times New Roman" w:cs="Times New Roman"/>
        </w:rPr>
      </w:pPr>
      <w:r w:rsidRPr="006A033C">
        <w:rPr>
          <w:rFonts w:ascii="Times New Roman" w:hAnsi="Times New Roman" w:cs="Times New Roman"/>
          <w:i/>
          <w:iCs/>
          <w:color w:val="000000"/>
          <w:spacing w:val="5"/>
          <w:sz w:val="28"/>
          <w:szCs w:val="28"/>
        </w:rPr>
        <w:t xml:space="preserve">1. Характеристика учебного предмета, его место и роль в </w:t>
      </w:r>
      <w:r w:rsidRPr="006A033C">
        <w:rPr>
          <w:rFonts w:ascii="Times New Roman" w:hAnsi="Times New Roman" w:cs="Times New Roman"/>
          <w:i/>
          <w:iCs/>
          <w:color w:val="000000"/>
          <w:spacing w:val="4"/>
          <w:sz w:val="28"/>
          <w:szCs w:val="28"/>
        </w:rPr>
        <w:t>образовательном процессе</w:t>
      </w:r>
    </w:p>
    <w:p w:rsidR="007412F2" w:rsidRPr="006A033C" w:rsidRDefault="007412F2" w:rsidP="007412F2">
      <w:pPr>
        <w:shd w:val="clear" w:color="auto" w:fill="FFFFFF"/>
        <w:tabs>
          <w:tab w:val="left" w:pos="2270"/>
          <w:tab w:val="left" w:pos="3298"/>
          <w:tab w:val="left" w:pos="6230"/>
        </w:tabs>
        <w:spacing w:line="360" w:lineRule="auto"/>
        <w:ind w:firstLine="710"/>
        <w:jc w:val="both"/>
        <w:rPr>
          <w:rFonts w:ascii="Times New Roman" w:hAnsi="Times New Roman" w:cs="Times New Roman"/>
        </w:rPr>
      </w:pPr>
      <w:r w:rsidRPr="006A033C">
        <w:rPr>
          <w:rFonts w:ascii="Times New Roman" w:hAnsi="Times New Roman" w:cs="Times New Roman"/>
          <w:color w:val="000000"/>
          <w:spacing w:val="12"/>
          <w:sz w:val="28"/>
          <w:szCs w:val="28"/>
        </w:rPr>
        <w:t>Программа учебного предмета «Современная музыка»</w:t>
      </w:r>
      <w:r w:rsidRPr="006A033C">
        <w:rPr>
          <w:rFonts w:ascii="Times New Roman" w:hAnsi="Times New Roman" w:cs="Times New Roman"/>
          <w:color w:val="000000"/>
          <w:spacing w:val="12"/>
          <w:sz w:val="28"/>
          <w:szCs w:val="28"/>
        </w:rPr>
        <w:br/>
      </w:r>
      <w:r w:rsidRPr="006A033C">
        <w:rPr>
          <w:rFonts w:ascii="Times New Roman" w:hAnsi="Times New Roman" w:cs="Times New Roman"/>
          <w:color w:val="000000"/>
          <w:spacing w:val="11"/>
          <w:sz w:val="28"/>
          <w:szCs w:val="28"/>
        </w:rPr>
        <w:t>разработана на основе и с учетом федеральных государственных</w:t>
      </w:r>
      <w:r w:rsidRPr="006A033C">
        <w:rPr>
          <w:rFonts w:ascii="Times New Roman" w:hAnsi="Times New Roman" w:cs="Times New Roman"/>
          <w:color w:val="000000"/>
          <w:spacing w:val="11"/>
          <w:sz w:val="28"/>
          <w:szCs w:val="28"/>
        </w:rPr>
        <w:br/>
      </w:r>
      <w:r w:rsidRPr="006A033C">
        <w:rPr>
          <w:rFonts w:ascii="Times New Roman" w:hAnsi="Times New Roman" w:cs="Times New Roman"/>
          <w:color w:val="000000"/>
          <w:spacing w:val="-3"/>
          <w:sz w:val="28"/>
          <w:szCs w:val="28"/>
        </w:rPr>
        <w:t xml:space="preserve">требований </w:t>
      </w:r>
      <w:proofErr w:type="gramStart"/>
      <w:r w:rsidRPr="006A033C">
        <w:rPr>
          <w:rFonts w:ascii="Times New Roman" w:hAnsi="Times New Roman" w:cs="Times New Roman"/>
          <w:color w:val="000000"/>
          <w:spacing w:val="-3"/>
          <w:sz w:val="28"/>
          <w:szCs w:val="28"/>
        </w:rPr>
        <w:t>к</w:t>
      </w:r>
      <w:proofErr w:type="gramEnd"/>
      <w:r w:rsidRPr="006A033C">
        <w:rPr>
          <w:rFonts w:ascii="Times New Roman" w:hAnsi="Times New Roman" w:cs="Times New Roman"/>
          <w:color w:val="000000"/>
          <w:sz w:val="28"/>
          <w:szCs w:val="28"/>
        </w:rPr>
        <w:t xml:space="preserve"> </w:t>
      </w:r>
      <w:r w:rsidRPr="006A033C">
        <w:rPr>
          <w:rFonts w:ascii="Times New Roman" w:hAnsi="Times New Roman" w:cs="Times New Roman"/>
          <w:color w:val="000000"/>
          <w:spacing w:val="-3"/>
          <w:sz w:val="28"/>
          <w:szCs w:val="28"/>
        </w:rPr>
        <w:t xml:space="preserve">дополнительным </w:t>
      </w:r>
      <w:proofErr w:type="spellStart"/>
      <w:r w:rsidRPr="006A033C">
        <w:rPr>
          <w:rFonts w:ascii="Times New Roman" w:hAnsi="Times New Roman" w:cs="Times New Roman"/>
          <w:color w:val="000000"/>
          <w:spacing w:val="-3"/>
          <w:sz w:val="28"/>
          <w:szCs w:val="28"/>
        </w:rPr>
        <w:t>предпрофессиональным</w:t>
      </w:r>
      <w:proofErr w:type="spellEnd"/>
    </w:p>
    <w:p w:rsidR="007412F2" w:rsidRPr="006A033C" w:rsidRDefault="007412F2" w:rsidP="007412F2">
      <w:pPr>
        <w:shd w:val="clear" w:color="auto" w:fill="FFFFFF"/>
        <w:spacing w:line="360" w:lineRule="auto"/>
        <w:ind w:left="5"/>
        <w:jc w:val="both"/>
        <w:rPr>
          <w:rFonts w:ascii="Times New Roman" w:hAnsi="Times New Roman" w:cs="Times New Roman"/>
        </w:rPr>
      </w:pPr>
      <w:r w:rsidRPr="006A033C">
        <w:rPr>
          <w:rFonts w:ascii="Times New Roman" w:hAnsi="Times New Roman" w:cs="Times New Roman"/>
          <w:color w:val="000000"/>
          <w:sz w:val="28"/>
          <w:szCs w:val="28"/>
        </w:rPr>
        <w:t xml:space="preserve">общеобразовательным программам в области музыкального искусства </w:t>
      </w:r>
      <w:r w:rsidRPr="006A033C">
        <w:rPr>
          <w:rFonts w:ascii="Times New Roman" w:hAnsi="Times New Roman" w:cs="Times New Roman"/>
          <w:color w:val="000000"/>
          <w:spacing w:val="10"/>
          <w:sz w:val="28"/>
          <w:szCs w:val="28"/>
        </w:rPr>
        <w:t>«Инструменты эстрадного оркестра»</w:t>
      </w:r>
      <w:r w:rsidRPr="006A033C">
        <w:rPr>
          <w:rFonts w:ascii="Times New Roman" w:hAnsi="Times New Roman" w:cs="Times New Roman"/>
          <w:color w:val="000000"/>
          <w:spacing w:val="-2"/>
          <w:sz w:val="28"/>
          <w:szCs w:val="28"/>
        </w:rPr>
        <w:t>.</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Содержание и объем программы определяются, прежде всего, спецификой эстрадных отделений, учащиеся которых смогут получить достаточно полное представление об истории, музыкальных особенностях джаза и основных видов современной популярной музыки.</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При разработке программы принят во внимание современный подход музыковедения и педагогики к проблеме массовой музыкальной культуры. Он связан с возрастанием её роли в жизни современного общества и молодёжи, с определёнными художественными достижениями  в этой области, с общей тенденцией современной музыки к активному взаимодействию различных стилей. Новый подход направлен на выявление связей между разными сферами музыкального искусства, на поиски единой методологической основы для их, осмысления, изучения с учётом их специфики.</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Необходимость включения в курс обучения  информации о различных видах и жанрах современной популярной музыки обусловлена также социальными, эстетическими факторами, вопросами идейно нравственного воспитания подрастающего поколения.</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В результате преимущественной ориентации молодёжи на популярную музыку и заметного снижения интереса к музыкальной классике, в представлении молодых людей возник дисбаланс в </w:t>
      </w:r>
      <w:r w:rsidRPr="006A033C">
        <w:rPr>
          <w:rFonts w:ascii="Times New Roman" w:hAnsi="Times New Roman" w:cs="Times New Roman"/>
          <w:sz w:val="28"/>
          <w:szCs w:val="28"/>
        </w:rPr>
        <w:lastRenderedPageBreak/>
        <w:t xml:space="preserve">соотношении художественных музыкальных ценностей. Это привело к увеличению роли массовой популярной музыки недооценке классического наследия. В сложившейся ситуации обоснование фундаментальной роли музыкальной классики, давшей человечеству художественные ценности непреходящего значения, возможно только на основе объективного сравнительного анализа различных музыкальных направлений и стилей </w:t>
      </w:r>
      <w:r w:rsidRPr="006A033C">
        <w:rPr>
          <w:rFonts w:ascii="Times New Roman" w:hAnsi="Times New Roman" w:cs="Times New Roman"/>
          <w:sz w:val="28"/>
          <w:szCs w:val="28"/>
          <w:lang w:val="en-US"/>
        </w:rPr>
        <w:t>XX</w:t>
      </w:r>
      <w:r w:rsidRPr="006A033C">
        <w:rPr>
          <w:rFonts w:ascii="Times New Roman" w:hAnsi="Times New Roman" w:cs="Times New Roman"/>
          <w:sz w:val="28"/>
          <w:szCs w:val="28"/>
        </w:rPr>
        <w:t xml:space="preserve"> века.</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Популярная музыка далеко неоднородна по своему содержанию, качеству, и как всякая другая связана с определёнными эстетическими концепциями, с определённой идеологией. Наряду с яркими художественными произведениями, в которых  нашли отражение прогрессивные идеи и тенденции нашего времени, немалое место занимает коммерческая стандартизованная продукция музыкального китча, производимая западной индустрией музыкальных развлечений. Наша молодёжь слушает эту музыку в огромном количестве, зачастую стихийно, </w:t>
      </w:r>
      <w:proofErr w:type="spellStart"/>
      <w:r w:rsidRPr="006A033C">
        <w:rPr>
          <w:rFonts w:ascii="Times New Roman" w:hAnsi="Times New Roman" w:cs="Times New Roman"/>
          <w:sz w:val="28"/>
          <w:szCs w:val="28"/>
        </w:rPr>
        <w:t>недифференцированно</w:t>
      </w:r>
      <w:proofErr w:type="spellEnd"/>
      <w:r w:rsidRPr="006A033C">
        <w:rPr>
          <w:rFonts w:ascii="Times New Roman" w:hAnsi="Times New Roman" w:cs="Times New Roman"/>
          <w:sz w:val="28"/>
          <w:szCs w:val="28"/>
        </w:rPr>
        <w:t>. В наибольшей степени это относится к подросткам, школьникам, являющимся наиболее сложной возрастной группой, с ещё не сложившейся, неустойчивой системой критериев оценки. Лишенные профессионального руководства, дети оказываются предоставленными самим себе, что нередко приводит к снижению их идейного и культурного уровня.</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Увлечение популярно-развлекательной музыкой характерно и для учащихся музыкальных школ. Дети стремятся подбирать по слуху понравившиеся им мелодии, темы, импровизировать, овладевать необходимыми знаниями в области истории и теории популярной музыки. И в этом им необходимо помочь. Таким образом, цели и задачи курса мы видим не только в </w:t>
      </w:r>
      <w:proofErr w:type="gramStart"/>
      <w:r w:rsidRPr="006A033C">
        <w:rPr>
          <w:rFonts w:ascii="Times New Roman" w:hAnsi="Times New Roman" w:cs="Times New Roman"/>
          <w:sz w:val="28"/>
          <w:szCs w:val="28"/>
        </w:rPr>
        <w:t>более всестороннем</w:t>
      </w:r>
      <w:proofErr w:type="gramEnd"/>
      <w:r w:rsidRPr="006A033C">
        <w:rPr>
          <w:rFonts w:ascii="Times New Roman" w:hAnsi="Times New Roman" w:cs="Times New Roman"/>
          <w:sz w:val="28"/>
          <w:szCs w:val="28"/>
        </w:rPr>
        <w:t xml:space="preserve"> изучении современной музыки, воспитании профессионально образованных музыкантов, но и в формировании людей  гармонично развитых, способных критически  оценивать свои музыкальные потребности, сознательно отбирать </w:t>
      </w:r>
      <w:r w:rsidRPr="006A033C">
        <w:rPr>
          <w:rFonts w:ascii="Times New Roman" w:hAnsi="Times New Roman" w:cs="Times New Roman"/>
          <w:sz w:val="28"/>
          <w:szCs w:val="28"/>
        </w:rPr>
        <w:lastRenderedPageBreak/>
        <w:t>музыкально – художественные ценности на основе идейно-зрелой мировоззренческой позиции, знаний в различных областях современной музыкальной культуры. Данный курс должен способствовать более глубокому приобщению детей к достижениям мировой музыкальной культуры. Он направлен на реализацию важнейшей педагогической задачи: правильного формирования личности учащегося, его кругозора и музыкального вкуса.</w:t>
      </w:r>
    </w:p>
    <w:p w:rsidR="007412F2" w:rsidRPr="006A033C" w:rsidRDefault="007412F2" w:rsidP="007412F2">
      <w:pPr>
        <w:shd w:val="clear" w:color="auto" w:fill="FFFFFF"/>
        <w:spacing w:line="360" w:lineRule="auto"/>
        <w:ind w:left="10" w:firstLine="706"/>
        <w:jc w:val="both"/>
        <w:rPr>
          <w:rFonts w:ascii="Times New Roman" w:hAnsi="Times New Roman" w:cs="Times New Roman"/>
        </w:rPr>
      </w:pPr>
      <w:r w:rsidRPr="006A033C">
        <w:rPr>
          <w:rFonts w:ascii="Times New Roman" w:hAnsi="Times New Roman" w:cs="Times New Roman"/>
          <w:color w:val="000000"/>
          <w:sz w:val="28"/>
          <w:szCs w:val="28"/>
        </w:rPr>
        <w:t xml:space="preserve">Учебный предмет «Современная музыка» дополняет и продолжает </w:t>
      </w:r>
      <w:r w:rsidRPr="006A033C">
        <w:rPr>
          <w:rFonts w:ascii="Times New Roman" w:hAnsi="Times New Roman" w:cs="Times New Roman"/>
          <w:color w:val="000000"/>
          <w:spacing w:val="-1"/>
          <w:sz w:val="28"/>
          <w:szCs w:val="28"/>
        </w:rPr>
        <w:t xml:space="preserve">образовательно-развивающий процесс, начатый в курсе учебного предмета </w:t>
      </w:r>
      <w:r w:rsidRPr="006A033C">
        <w:rPr>
          <w:rFonts w:ascii="Times New Roman" w:hAnsi="Times New Roman" w:cs="Times New Roman"/>
          <w:color w:val="000000"/>
          <w:spacing w:val="-2"/>
          <w:sz w:val="28"/>
          <w:szCs w:val="28"/>
        </w:rPr>
        <w:t>«Музыкальная литература».</w:t>
      </w:r>
    </w:p>
    <w:p w:rsidR="007412F2" w:rsidRPr="006A033C" w:rsidRDefault="007412F2" w:rsidP="007412F2">
      <w:pPr>
        <w:shd w:val="clear" w:color="auto" w:fill="FFFFFF"/>
        <w:spacing w:line="480" w:lineRule="exact"/>
        <w:ind w:firstLine="567"/>
        <w:jc w:val="both"/>
        <w:rPr>
          <w:rFonts w:ascii="Times New Roman" w:hAnsi="Times New Roman" w:cs="Times New Roman"/>
          <w:color w:val="000000"/>
          <w:spacing w:val="-1"/>
          <w:sz w:val="28"/>
          <w:szCs w:val="28"/>
        </w:rPr>
      </w:pPr>
      <w:r w:rsidRPr="006A033C">
        <w:rPr>
          <w:rFonts w:ascii="Times New Roman" w:hAnsi="Times New Roman" w:cs="Times New Roman"/>
          <w:color w:val="000000"/>
          <w:spacing w:val="11"/>
          <w:sz w:val="28"/>
          <w:szCs w:val="28"/>
        </w:rPr>
        <w:t xml:space="preserve">Предмет «Современная музыка» теснейшим образом </w:t>
      </w:r>
      <w:r w:rsidRPr="006A033C">
        <w:rPr>
          <w:rFonts w:ascii="Times New Roman" w:hAnsi="Times New Roman" w:cs="Times New Roman"/>
          <w:color w:val="000000"/>
          <w:spacing w:val="1"/>
          <w:sz w:val="28"/>
          <w:szCs w:val="28"/>
        </w:rPr>
        <w:t xml:space="preserve">взаимодействует с учебным предметом «Сольфеджио», с предметами </w:t>
      </w:r>
      <w:r w:rsidRPr="006A033C">
        <w:rPr>
          <w:rFonts w:ascii="Times New Roman" w:hAnsi="Times New Roman" w:cs="Times New Roman"/>
          <w:color w:val="000000"/>
          <w:spacing w:val="8"/>
          <w:sz w:val="28"/>
          <w:szCs w:val="28"/>
        </w:rPr>
        <w:t xml:space="preserve">предметной области «Музыкальное исполнительство». </w:t>
      </w:r>
      <w:proofErr w:type="gramStart"/>
      <w:r w:rsidRPr="006A033C">
        <w:rPr>
          <w:rFonts w:ascii="Times New Roman" w:hAnsi="Times New Roman" w:cs="Times New Roman"/>
          <w:color w:val="000000"/>
          <w:spacing w:val="8"/>
          <w:sz w:val="28"/>
          <w:szCs w:val="28"/>
        </w:rPr>
        <w:t xml:space="preserve">Благодаря </w:t>
      </w:r>
      <w:r w:rsidRPr="006A033C">
        <w:rPr>
          <w:rFonts w:ascii="Times New Roman" w:hAnsi="Times New Roman" w:cs="Times New Roman"/>
          <w:color w:val="000000"/>
          <w:sz w:val="28"/>
          <w:szCs w:val="28"/>
        </w:rPr>
        <w:t xml:space="preserve">полученным теоретическим знаниям и слуховым навыкам обучающиеся </w:t>
      </w:r>
      <w:r w:rsidRPr="006A033C">
        <w:rPr>
          <w:rFonts w:ascii="Times New Roman" w:hAnsi="Times New Roman" w:cs="Times New Roman"/>
          <w:color w:val="000000"/>
          <w:spacing w:val="1"/>
          <w:sz w:val="28"/>
          <w:szCs w:val="28"/>
        </w:rPr>
        <w:t xml:space="preserve">овладевают навыками осознанного восприятия элементов музыкального </w:t>
      </w:r>
      <w:r w:rsidRPr="006A033C">
        <w:rPr>
          <w:rFonts w:ascii="Times New Roman" w:hAnsi="Times New Roman" w:cs="Times New Roman"/>
          <w:color w:val="000000"/>
          <w:sz w:val="28"/>
          <w:szCs w:val="28"/>
        </w:rPr>
        <w:t xml:space="preserve">языка и музыкальной речи, навыками анализа незнакомого музыкального произведения, знаниями основных направлений и стилей в современном музыкальном </w:t>
      </w:r>
      <w:r w:rsidRPr="006A033C">
        <w:rPr>
          <w:rFonts w:ascii="Times New Roman" w:hAnsi="Times New Roman" w:cs="Times New Roman"/>
          <w:color w:val="000000"/>
          <w:spacing w:val="15"/>
          <w:sz w:val="28"/>
          <w:szCs w:val="28"/>
        </w:rPr>
        <w:t xml:space="preserve">искусстве, что позволяет использовать полученные знания в </w:t>
      </w:r>
      <w:r w:rsidRPr="006A033C">
        <w:rPr>
          <w:rFonts w:ascii="Times New Roman" w:hAnsi="Times New Roman" w:cs="Times New Roman"/>
          <w:color w:val="000000"/>
          <w:spacing w:val="-1"/>
          <w:sz w:val="28"/>
          <w:szCs w:val="28"/>
        </w:rPr>
        <w:t>исполнительской деятельности.</w:t>
      </w:r>
      <w:proofErr w:type="gramEnd"/>
    </w:p>
    <w:p w:rsidR="007412F2" w:rsidRPr="006A033C" w:rsidRDefault="007412F2" w:rsidP="007412F2">
      <w:pPr>
        <w:shd w:val="clear" w:color="auto" w:fill="FFFFFF"/>
        <w:tabs>
          <w:tab w:val="left" w:pos="1205"/>
        </w:tabs>
        <w:spacing w:before="10" w:line="480" w:lineRule="exact"/>
        <w:ind w:left="830"/>
        <w:rPr>
          <w:rFonts w:ascii="Times New Roman" w:hAnsi="Times New Roman" w:cs="Times New Roman"/>
        </w:rPr>
      </w:pPr>
      <w:r w:rsidRPr="006A033C">
        <w:rPr>
          <w:rFonts w:ascii="Times New Roman" w:hAnsi="Times New Roman" w:cs="Times New Roman"/>
          <w:i/>
          <w:iCs/>
          <w:color w:val="000000"/>
          <w:spacing w:val="-20"/>
          <w:sz w:val="28"/>
          <w:szCs w:val="28"/>
        </w:rPr>
        <w:t>2.</w:t>
      </w:r>
      <w:r w:rsidRPr="006A033C">
        <w:rPr>
          <w:rFonts w:ascii="Times New Roman" w:hAnsi="Times New Roman" w:cs="Times New Roman"/>
          <w:i/>
          <w:iCs/>
          <w:color w:val="000000"/>
          <w:sz w:val="28"/>
          <w:szCs w:val="28"/>
        </w:rPr>
        <w:tab/>
      </w:r>
      <w:r w:rsidRPr="006A033C">
        <w:rPr>
          <w:rFonts w:ascii="Times New Roman" w:hAnsi="Times New Roman" w:cs="Times New Roman"/>
          <w:i/>
          <w:iCs/>
          <w:color w:val="000000"/>
          <w:spacing w:val="4"/>
          <w:sz w:val="28"/>
          <w:szCs w:val="28"/>
        </w:rPr>
        <w:t>Срок реализации учебного предмета</w:t>
      </w:r>
    </w:p>
    <w:p w:rsidR="007412F2" w:rsidRPr="006A033C" w:rsidRDefault="007412F2" w:rsidP="007412F2">
      <w:pPr>
        <w:shd w:val="clear" w:color="auto" w:fill="FFFFFF"/>
        <w:spacing w:line="480" w:lineRule="exact"/>
        <w:ind w:left="125" w:right="5" w:firstLine="715"/>
        <w:jc w:val="both"/>
        <w:rPr>
          <w:rFonts w:ascii="Times New Roman" w:hAnsi="Times New Roman" w:cs="Times New Roman"/>
        </w:rPr>
      </w:pPr>
      <w:r w:rsidRPr="006A033C">
        <w:rPr>
          <w:rFonts w:ascii="Times New Roman" w:hAnsi="Times New Roman" w:cs="Times New Roman"/>
          <w:color w:val="000000"/>
          <w:sz w:val="28"/>
          <w:szCs w:val="28"/>
        </w:rPr>
        <w:t xml:space="preserve">Срок реализации учебного предмета «Современная музыка» для </w:t>
      </w:r>
      <w:r w:rsidRPr="006A033C">
        <w:rPr>
          <w:rFonts w:ascii="Times New Roman" w:hAnsi="Times New Roman" w:cs="Times New Roman"/>
          <w:color w:val="000000"/>
          <w:spacing w:val="5"/>
          <w:sz w:val="28"/>
          <w:szCs w:val="28"/>
        </w:rPr>
        <w:t xml:space="preserve">детей, поступивших в образовательное учреждение в первый класс в </w:t>
      </w:r>
      <w:r w:rsidRPr="006A033C">
        <w:rPr>
          <w:rFonts w:ascii="Times New Roman" w:hAnsi="Times New Roman" w:cs="Times New Roman"/>
          <w:color w:val="000000"/>
          <w:spacing w:val="1"/>
          <w:sz w:val="28"/>
          <w:szCs w:val="28"/>
        </w:rPr>
        <w:t xml:space="preserve">возрасте с десяти до двенадцати лет, составляет 1 год </w:t>
      </w:r>
      <w:proofErr w:type="gramStart"/>
      <w:r w:rsidRPr="006A033C">
        <w:rPr>
          <w:rFonts w:ascii="Times New Roman" w:hAnsi="Times New Roman" w:cs="Times New Roman"/>
          <w:color w:val="000000"/>
          <w:spacing w:val="1"/>
          <w:sz w:val="28"/>
          <w:szCs w:val="28"/>
        </w:rPr>
        <w:t xml:space="preserve">( </w:t>
      </w:r>
      <w:proofErr w:type="gramEnd"/>
      <w:r w:rsidRPr="006A033C">
        <w:rPr>
          <w:rFonts w:ascii="Times New Roman" w:hAnsi="Times New Roman" w:cs="Times New Roman"/>
          <w:color w:val="000000"/>
          <w:spacing w:val="1"/>
          <w:sz w:val="28"/>
          <w:szCs w:val="28"/>
        </w:rPr>
        <w:t xml:space="preserve">5 </w:t>
      </w:r>
      <w:r w:rsidRPr="006A033C">
        <w:rPr>
          <w:rFonts w:ascii="Times New Roman" w:hAnsi="Times New Roman" w:cs="Times New Roman"/>
          <w:color w:val="000000"/>
          <w:spacing w:val="-4"/>
          <w:sz w:val="28"/>
          <w:szCs w:val="28"/>
        </w:rPr>
        <w:t xml:space="preserve"> класс).</w:t>
      </w:r>
    </w:p>
    <w:p w:rsidR="007412F2" w:rsidRPr="006A033C" w:rsidRDefault="007412F2" w:rsidP="007412F2">
      <w:pPr>
        <w:shd w:val="clear" w:color="auto" w:fill="FFFFFF"/>
        <w:spacing w:line="480" w:lineRule="exact"/>
        <w:ind w:left="125" w:firstLine="715"/>
        <w:jc w:val="both"/>
        <w:rPr>
          <w:rFonts w:ascii="Times New Roman" w:hAnsi="Times New Roman" w:cs="Times New Roman"/>
        </w:rPr>
      </w:pPr>
      <w:r w:rsidRPr="006A033C">
        <w:rPr>
          <w:rFonts w:ascii="Times New Roman" w:hAnsi="Times New Roman" w:cs="Times New Roman"/>
          <w:color w:val="000000"/>
          <w:sz w:val="28"/>
          <w:szCs w:val="28"/>
        </w:rPr>
        <w:t xml:space="preserve">Срок реализации учебного предмета «Современная музыка» для детей, не закончивших освоение образовательной программы основного </w:t>
      </w:r>
      <w:r w:rsidRPr="006A033C">
        <w:rPr>
          <w:rFonts w:ascii="Times New Roman" w:hAnsi="Times New Roman" w:cs="Times New Roman"/>
          <w:color w:val="000000"/>
          <w:spacing w:val="4"/>
          <w:sz w:val="28"/>
          <w:szCs w:val="28"/>
        </w:rPr>
        <w:t xml:space="preserve">общего образования или среднего (полного) общего образования и </w:t>
      </w:r>
      <w:r w:rsidRPr="006A033C">
        <w:rPr>
          <w:rFonts w:ascii="Times New Roman" w:hAnsi="Times New Roman" w:cs="Times New Roman"/>
          <w:color w:val="000000"/>
          <w:sz w:val="28"/>
          <w:szCs w:val="28"/>
        </w:rPr>
        <w:t xml:space="preserve">планирующих поступление в образовательные учреждения, реализующие основные профессиональные образовательные программы в области </w:t>
      </w:r>
      <w:r w:rsidRPr="006A033C">
        <w:rPr>
          <w:rFonts w:ascii="Times New Roman" w:hAnsi="Times New Roman" w:cs="Times New Roman"/>
          <w:color w:val="000000"/>
          <w:spacing w:val="-1"/>
          <w:sz w:val="28"/>
          <w:szCs w:val="28"/>
        </w:rPr>
        <w:t>музыкального искусства, может быть увеличен на один год (6 класс).</w:t>
      </w:r>
    </w:p>
    <w:p w:rsidR="007412F2" w:rsidRPr="006A033C" w:rsidRDefault="007412F2" w:rsidP="007412F2">
      <w:pPr>
        <w:shd w:val="clear" w:color="auto" w:fill="FFFFFF"/>
        <w:spacing w:line="480" w:lineRule="exact"/>
        <w:jc w:val="both"/>
        <w:rPr>
          <w:rFonts w:ascii="Times New Roman" w:hAnsi="Times New Roman" w:cs="Times New Roman"/>
        </w:rPr>
        <w:sectPr w:rsidR="007412F2" w:rsidRPr="006A033C">
          <w:pgSz w:w="11909" w:h="16834"/>
          <w:pgMar w:top="1349" w:right="997" w:bottom="360" w:left="1802" w:header="720" w:footer="720" w:gutter="0"/>
          <w:cols w:space="60"/>
          <w:noEndnote/>
        </w:sectPr>
      </w:pPr>
    </w:p>
    <w:p w:rsidR="007412F2" w:rsidRPr="006A033C" w:rsidRDefault="007412F2" w:rsidP="007412F2">
      <w:pPr>
        <w:framePr w:h="211" w:hRule="exact" w:hSpace="38" w:wrap="auto" w:vAnchor="text" w:hAnchor="margin" w:x="9140" w:y="-129"/>
        <w:shd w:val="clear" w:color="auto" w:fill="FFFFFF"/>
        <w:rPr>
          <w:rFonts w:ascii="Times New Roman" w:hAnsi="Times New Roman" w:cs="Times New Roman"/>
        </w:rPr>
      </w:pPr>
    </w:p>
    <w:p w:rsidR="007412F2" w:rsidRPr="006A033C" w:rsidRDefault="007412F2" w:rsidP="007412F2">
      <w:pPr>
        <w:framePr w:h="211" w:hRule="exact" w:hSpace="38" w:wrap="auto" w:vAnchor="text" w:hAnchor="margin" w:x="9140" w:y="-129"/>
        <w:shd w:val="clear" w:color="auto" w:fill="FFFFFF"/>
        <w:rPr>
          <w:rFonts w:ascii="Times New Roman" w:hAnsi="Times New Roman" w:cs="Times New Roman"/>
        </w:rPr>
      </w:pPr>
      <w:r w:rsidRPr="006A033C">
        <w:rPr>
          <w:rFonts w:ascii="Times New Roman" w:hAnsi="Times New Roman" w:cs="Times New Roman"/>
          <w:b/>
          <w:bCs/>
          <w:color w:val="000000"/>
          <w:sz w:val="18"/>
          <w:szCs w:val="18"/>
        </w:rPr>
        <w:t>4</w:t>
      </w:r>
    </w:p>
    <w:p w:rsidR="007412F2" w:rsidRPr="006A033C" w:rsidRDefault="007412F2" w:rsidP="007412F2">
      <w:pPr>
        <w:shd w:val="clear" w:color="auto" w:fill="FFFFFF"/>
        <w:spacing w:before="336" w:line="480" w:lineRule="exact"/>
        <w:ind w:right="5"/>
        <w:jc w:val="both"/>
        <w:rPr>
          <w:rFonts w:ascii="Times New Roman" w:hAnsi="Times New Roman" w:cs="Times New Roman"/>
          <w:i/>
          <w:iCs/>
          <w:color w:val="000000"/>
          <w:spacing w:val="-20"/>
          <w:sz w:val="28"/>
          <w:szCs w:val="28"/>
        </w:rPr>
      </w:pPr>
    </w:p>
    <w:p w:rsidR="007412F2" w:rsidRPr="006A033C" w:rsidRDefault="007412F2" w:rsidP="007412F2">
      <w:pPr>
        <w:shd w:val="clear" w:color="auto" w:fill="FFFFFF"/>
        <w:spacing w:before="336" w:line="480" w:lineRule="exact"/>
        <w:ind w:left="120" w:right="5" w:firstLine="782"/>
        <w:jc w:val="both"/>
        <w:rPr>
          <w:rFonts w:ascii="Times New Roman" w:hAnsi="Times New Roman" w:cs="Times New Roman"/>
          <w:color w:val="000000"/>
          <w:spacing w:val="6"/>
          <w:sz w:val="28"/>
          <w:szCs w:val="28"/>
        </w:rPr>
      </w:pPr>
      <w:r w:rsidRPr="006A033C">
        <w:rPr>
          <w:rFonts w:ascii="Times New Roman" w:hAnsi="Times New Roman" w:cs="Times New Roman"/>
          <w:color w:val="000000"/>
          <w:spacing w:val="6"/>
          <w:sz w:val="28"/>
          <w:szCs w:val="28"/>
        </w:rPr>
        <w:t>Максимальная учебная нагрузка по предмету «Современная музыка</w:t>
      </w:r>
      <w:r w:rsidR="0071259F" w:rsidRPr="006A033C">
        <w:rPr>
          <w:rFonts w:ascii="Times New Roman" w:hAnsi="Times New Roman" w:cs="Times New Roman"/>
          <w:color w:val="000000"/>
          <w:spacing w:val="-1"/>
          <w:sz w:val="28"/>
          <w:szCs w:val="28"/>
        </w:rPr>
        <w:t xml:space="preserve">» составляет  99 </w:t>
      </w:r>
      <w:r w:rsidRPr="006A033C">
        <w:rPr>
          <w:rFonts w:ascii="Times New Roman" w:hAnsi="Times New Roman" w:cs="Times New Roman"/>
          <w:color w:val="000000"/>
          <w:spacing w:val="-1"/>
          <w:sz w:val="28"/>
          <w:szCs w:val="28"/>
        </w:rPr>
        <w:t xml:space="preserve"> часов.</w:t>
      </w:r>
    </w:p>
    <w:p w:rsidR="007412F2" w:rsidRPr="006A033C" w:rsidRDefault="007412F2" w:rsidP="007412F2">
      <w:pPr>
        <w:shd w:val="clear" w:color="auto" w:fill="FFFFFF"/>
        <w:spacing w:before="5" w:line="480" w:lineRule="exact"/>
        <w:ind w:left="120" w:right="10" w:firstLine="701"/>
        <w:jc w:val="both"/>
        <w:rPr>
          <w:rFonts w:ascii="Times New Roman" w:hAnsi="Times New Roman" w:cs="Times New Roman"/>
        </w:rPr>
      </w:pPr>
      <w:r w:rsidRPr="006A033C">
        <w:rPr>
          <w:rFonts w:ascii="Times New Roman" w:hAnsi="Times New Roman" w:cs="Times New Roman"/>
          <w:color w:val="000000"/>
          <w:spacing w:val="3"/>
          <w:sz w:val="28"/>
          <w:szCs w:val="28"/>
        </w:rPr>
        <w:t xml:space="preserve">В 6-м классе учебная нагрузка распределяется следующим </w:t>
      </w:r>
      <w:r w:rsidRPr="006A033C">
        <w:rPr>
          <w:rFonts w:ascii="Times New Roman" w:hAnsi="Times New Roman" w:cs="Times New Roman"/>
          <w:color w:val="000000"/>
          <w:sz w:val="28"/>
          <w:szCs w:val="28"/>
        </w:rPr>
        <w:t>образом: аудиторная работа - 33 часа, самостоятельная (внеаудиторная) работа   - 16,5 часа, максимальная учебная нагрузка – 49,5 часа.</w:t>
      </w:r>
    </w:p>
    <w:p w:rsidR="007412F2" w:rsidRPr="006A033C" w:rsidRDefault="007412F2" w:rsidP="007412F2">
      <w:pPr>
        <w:shd w:val="clear" w:color="auto" w:fill="FFFFFF"/>
        <w:tabs>
          <w:tab w:val="left" w:pos="1387"/>
        </w:tabs>
        <w:spacing w:before="10" w:line="480" w:lineRule="exact"/>
        <w:ind w:left="830"/>
        <w:rPr>
          <w:rFonts w:ascii="Times New Roman" w:hAnsi="Times New Roman" w:cs="Times New Roman"/>
        </w:rPr>
      </w:pPr>
      <w:r w:rsidRPr="006A033C">
        <w:rPr>
          <w:rFonts w:ascii="Times New Roman" w:hAnsi="Times New Roman" w:cs="Times New Roman"/>
          <w:i/>
          <w:iCs/>
          <w:color w:val="000000"/>
          <w:spacing w:val="-20"/>
          <w:sz w:val="28"/>
          <w:szCs w:val="28"/>
        </w:rPr>
        <w:t>4.</w:t>
      </w:r>
      <w:r w:rsidRPr="006A033C">
        <w:rPr>
          <w:rFonts w:ascii="Times New Roman" w:hAnsi="Times New Roman" w:cs="Times New Roman"/>
          <w:i/>
          <w:iCs/>
          <w:color w:val="000000"/>
          <w:sz w:val="28"/>
          <w:szCs w:val="28"/>
        </w:rPr>
        <w:tab/>
      </w:r>
      <w:r w:rsidRPr="006A033C">
        <w:rPr>
          <w:rFonts w:ascii="Times New Roman" w:hAnsi="Times New Roman" w:cs="Times New Roman"/>
          <w:i/>
          <w:iCs/>
          <w:color w:val="000000"/>
          <w:spacing w:val="6"/>
          <w:sz w:val="28"/>
          <w:szCs w:val="28"/>
        </w:rPr>
        <w:t>Форма проведения учебных аудиторных занятий</w:t>
      </w:r>
    </w:p>
    <w:p w:rsidR="007412F2" w:rsidRPr="006A033C" w:rsidRDefault="007412F2" w:rsidP="007412F2">
      <w:pPr>
        <w:shd w:val="clear" w:color="auto" w:fill="FFFFFF"/>
        <w:spacing w:line="480" w:lineRule="exact"/>
        <w:ind w:left="120" w:right="10" w:firstLine="720"/>
        <w:jc w:val="both"/>
        <w:rPr>
          <w:rFonts w:ascii="Times New Roman" w:hAnsi="Times New Roman" w:cs="Times New Roman"/>
        </w:rPr>
      </w:pPr>
      <w:r w:rsidRPr="006A033C">
        <w:rPr>
          <w:rFonts w:ascii="Times New Roman" w:hAnsi="Times New Roman" w:cs="Times New Roman"/>
          <w:color w:val="000000"/>
          <w:spacing w:val="2"/>
          <w:sz w:val="28"/>
          <w:szCs w:val="28"/>
        </w:rPr>
        <w:t xml:space="preserve">Форма проведения занятий по предмету «Современная музыка» </w:t>
      </w:r>
      <w:r w:rsidRPr="006A033C">
        <w:rPr>
          <w:rFonts w:ascii="Times New Roman" w:hAnsi="Times New Roman" w:cs="Times New Roman"/>
          <w:color w:val="000000"/>
          <w:spacing w:val="1"/>
          <w:sz w:val="28"/>
          <w:szCs w:val="28"/>
        </w:rPr>
        <w:t>-   мелкогрупповая, от 4 до 10 человек.</w:t>
      </w:r>
    </w:p>
    <w:p w:rsidR="007412F2" w:rsidRPr="006A033C" w:rsidRDefault="007412F2" w:rsidP="007412F2">
      <w:pPr>
        <w:shd w:val="clear" w:color="auto" w:fill="FFFFFF"/>
        <w:tabs>
          <w:tab w:val="left" w:pos="1181"/>
        </w:tabs>
        <w:spacing w:before="10" w:line="360" w:lineRule="auto"/>
        <w:ind w:left="830"/>
        <w:rPr>
          <w:rFonts w:ascii="Times New Roman" w:hAnsi="Times New Roman" w:cs="Times New Roman"/>
        </w:rPr>
      </w:pPr>
      <w:r w:rsidRPr="006A033C">
        <w:rPr>
          <w:rFonts w:ascii="Times New Roman" w:hAnsi="Times New Roman" w:cs="Times New Roman"/>
          <w:color w:val="000000"/>
          <w:spacing w:val="-23"/>
          <w:sz w:val="28"/>
          <w:szCs w:val="28"/>
        </w:rPr>
        <w:t>5.</w:t>
      </w:r>
      <w:r w:rsidRPr="006A033C">
        <w:rPr>
          <w:rFonts w:ascii="Times New Roman" w:hAnsi="Times New Roman" w:cs="Times New Roman"/>
          <w:color w:val="000000"/>
          <w:sz w:val="28"/>
          <w:szCs w:val="28"/>
        </w:rPr>
        <w:tab/>
      </w:r>
      <w:r w:rsidRPr="006A033C">
        <w:rPr>
          <w:rFonts w:ascii="Times New Roman" w:hAnsi="Times New Roman" w:cs="Times New Roman"/>
          <w:i/>
          <w:iCs/>
          <w:color w:val="000000"/>
          <w:spacing w:val="5"/>
          <w:sz w:val="28"/>
          <w:szCs w:val="28"/>
        </w:rPr>
        <w:t>Цель и задачи учебного предмета «Современная музыка»</w:t>
      </w:r>
      <w:r w:rsidRPr="006A033C">
        <w:rPr>
          <w:rFonts w:ascii="Times New Roman" w:hAnsi="Times New Roman" w:cs="Times New Roman"/>
          <w:i/>
          <w:iCs/>
          <w:color w:val="000000"/>
          <w:spacing w:val="5"/>
          <w:sz w:val="28"/>
          <w:szCs w:val="28"/>
        </w:rPr>
        <w:br/>
      </w:r>
      <w:r w:rsidRPr="006A033C">
        <w:rPr>
          <w:rFonts w:ascii="Times New Roman" w:hAnsi="Times New Roman" w:cs="Times New Roman"/>
          <w:color w:val="000000"/>
          <w:sz w:val="28"/>
          <w:szCs w:val="28"/>
        </w:rPr>
        <w:t>Программа     учебного      предмета      «Современная музыка»</w:t>
      </w:r>
    </w:p>
    <w:p w:rsidR="007412F2" w:rsidRPr="006A033C" w:rsidRDefault="007412F2" w:rsidP="007412F2">
      <w:pPr>
        <w:shd w:val="clear" w:color="auto" w:fill="FFFFFF"/>
        <w:spacing w:before="5" w:line="360" w:lineRule="auto"/>
        <w:ind w:left="125"/>
        <w:rPr>
          <w:rFonts w:ascii="Times New Roman" w:hAnsi="Times New Roman" w:cs="Times New Roman"/>
        </w:rPr>
      </w:pPr>
      <w:proofErr w:type="gramStart"/>
      <w:r w:rsidRPr="006A033C">
        <w:rPr>
          <w:rFonts w:ascii="Times New Roman" w:hAnsi="Times New Roman" w:cs="Times New Roman"/>
          <w:color w:val="000000"/>
          <w:sz w:val="28"/>
          <w:szCs w:val="28"/>
        </w:rPr>
        <w:t>направлена</w:t>
      </w:r>
      <w:proofErr w:type="gramEnd"/>
      <w:r w:rsidRPr="006A033C">
        <w:rPr>
          <w:rFonts w:ascii="Times New Roman" w:hAnsi="Times New Roman" w:cs="Times New Roman"/>
          <w:color w:val="000000"/>
          <w:sz w:val="28"/>
          <w:szCs w:val="28"/>
        </w:rPr>
        <w:t xml:space="preserve"> на художественно-эстетическое развитие личности учащегося.</w:t>
      </w:r>
    </w:p>
    <w:p w:rsidR="007412F2" w:rsidRPr="006A033C" w:rsidRDefault="007412F2" w:rsidP="007412F2">
      <w:pPr>
        <w:suppressAutoHyphens/>
        <w:spacing w:line="360" w:lineRule="auto"/>
        <w:ind w:firstLine="600"/>
        <w:jc w:val="both"/>
        <w:rPr>
          <w:rFonts w:ascii="Times New Roman" w:hAnsi="Times New Roman" w:cs="Times New Roman"/>
          <w:sz w:val="28"/>
          <w:szCs w:val="28"/>
        </w:rPr>
      </w:pPr>
      <w:r w:rsidRPr="006A033C">
        <w:rPr>
          <w:rFonts w:ascii="Times New Roman" w:hAnsi="Times New Roman" w:cs="Times New Roman"/>
          <w:b/>
          <w:bCs/>
          <w:i/>
          <w:iCs/>
          <w:color w:val="000000"/>
          <w:spacing w:val="8"/>
          <w:sz w:val="28"/>
          <w:szCs w:val="28"/>
        </w:rPr>
        <w:t xml:space="preserve">Целью </w:t>
      </w:r>
      <w:r w:rsidRPr="006A033C">
        <w:rPr>
          <w:rFonts w:ascii="Times New Roman" w:hAnsi="Times New Roman" w:cs="Times New Roman"/>
          <w:color w:val="000000"/>
          <w:spacing w:val="8"/>
          <w:sz w:val="28"/>
          <w:szCs w:val="28"/>
        </w:rPr>
        <w:t xml:space="preserve">предмета является развитие музыкально-творческих </w:t>
      </w:r>
      <w:r w:rsidRPr="006A033C">
        <w:rPr>
          <w:rFonts w:ascii="Times New Roman" w:hAnsi="Times New Roman" w:cs="Times New Roman"/>
          <w:color w:val="000000"/>
          <w:spacing w:val="5"/>
          <w:sz w:val="28"/>
          <w:szCs w:val="28"/>
        </w:rPr>
        <w:t xml:space="preserve">способностей учащегося на основе формирования комплекса знаний, </w:t>
      </w:r>
      <w:r w:rsidRPr="006A033C">
        <w:rPr>
          <w:rFonts w:ascii="Times New Roman" w:hAnsi="Times New Roman" w:cs="Times New Roman"/>
          <w:color w:val="000000"/>
          <w:sz w:val="28"/>
          <w:szCs w:val="28"/>
        </w:rPr>
        <w:t xml:space="preserve">умений и навыков, позволяющих самостоятельно воспринимать, осваивать </w:t>
      </w:r>
      <w:r w:rsidRPr="006A033C">
        <w:rPr>
          <w:rFonts w:ascii="Times New Roman" w:hAnsi="Times New Roman" w:cs="Times New Roman"/>
          <w:color w:val="000000"/>
          <w:spacing w:val="3"/>
          <w:sz w:val="28"/>
          <w:szCs w:val="28"/>
        </w:rPr>
        <w:t xml:space="preserve">и оценивать различные произведения отечественных и зарубежных </w:t>
      </w:r>
      <w:r w:rsidRPr="006A033C">
        <w:rPr>
          <w:rFonts w:ascii="Times New Roman" w:hAnsi="Times New Roman" w:cs="Times New Roman"/>
          <w:color w:val="000000"/>
          <w:spacing w:val="16"/>
          <w:sz w:val="28"/>
          <w:szCs w:val="28"/>
        </w:rPr>
        <w:t xml:space="preserve">композиторов, а также выявление одаренных детей в области </w:t>
      </w:r>
      <w:r w:rsidRPr="006A033C">
        <w:rPr>
          <w:rFonts w:ascii="Times New Roman" w:hAnsi="Times New Roman" w:cs="Times New Roman"/>
          <w:color w:val="000000"/>
          <w:spacing w:val="21"/>
          <w:sz w:val="28"/>
          <w:szCs w:val="28"/>
        </w:rPr>
        <w:t xml:space="preserve">музыкального искусства, подготовка их к поступлению в </w:t>
      </w:r>
      <w:r w:rsidRPr="006A033C">
        <w:rPr>
          <w:rFonts w:ascii="Times New Roman" w:hAnsi="Times New Roman" w:cs="Times New Roman"/>
          <w:color w:val="000000"/>
          <w:spacing w:val="-1"/>
          <w:sz w:val="28"/>
          <w:szCs w:val="28"/>
        </w:rPr>
        <w:t>профессиональные учебные заведения.</w:t>
      </w:r>
      <w:r w:rsidRPr="006A033C">
        <w:rPr>
          <w:rFonts w:ascii="Times New Roman" w:hAnsi="Times New Roman" w:cs="Times New Roman"/>
          <w:sz w:val="28"/>
          <w:szCs w:val="28"/>
        </w:rPr>
        <w:t xml:space="preserve"> </w:t>
      </w:r>
    </w:p>
    <w:p w:rsidR="007412F2" w:rsidRPr="006A033C" w:rsidRDefault="007412F2" w:rsidP="007412F2">
      <w:pPr>
        <w:suppressAutoHyphens/>
        <w:spacing w:line="360" w:lineRule="auto"/>
        <w:ind w:firstLine="600"/>
        <w:jc w:val="both"/>
        <w:rPr>
          <w:rFonts w:ascii="Times New Roman" w:hAnsi="Times New Roman" w:cs="Times New Roman"/>
        </w:rPr>
      </w:pPr>
    </w:p>
    <w:p w:rsidR="007412F2" w:rsidRPr="006A033C" w:rsidRDefault="007412F2" w:rsidP="007412F2">
      <w:pPr>
        <w:shd w:val="clear" w:color="auto" w:fill="FFFFFF"/>
        <w:spacing w:before="5" w:line="360" w:lineRule="auto"/>
        <w:ind w:left="826"/>
        <w:rPr>
          <w:rFonts w:ascii="Times New Roman" w:hAnsi="Times New Roman" w:cs="Times New Roman"/>
        </w:rPr>
      </w:pPr>
      <w:r w:rsidRPr="006A033C">
        <w:rPr>
          <w:rFonts w:ascii="Times New Roman" w:hAnsi="Times New Roman" w:cs="Times New Roman"/>
          <w:b/>
          <w:bCs/>
          <w:i/>
          <w:iCs/>
          <w:color w:val="000000"/>
          <w:sz w:val="28"/>
          <w:szCs w:val="28"/>
        </w:rPr>
        <w:t xml:space="preserve">Задачами </w:t>
      </w:r>
      <w:r w:rsidRPr="006A033C">
        <w:rPr>
          <w:rFonts w:ascii="Times New Roman" w:hAnsi="Times New Roman" w:cs="Times New Roman"/>
          <w:color w:val="000000"/>
          <w:sz w:val="28"/>
          <w:szCs w:val="28"/>
        </w:rPr>
        <w:t>предмета «Современная музыка» являются:</w:t>
      </w:r>
    </w:p>
    <w:p w:rsidR="007412F2" w:rsidRPr="006A033C" w:rsidRDefault="007412F2" w:rsidP="007412F2">
      <w:pPr>
        <w:widowControl w:val="0"/>
        <w:numPr>
          <w:ilvl w:val="0"/>
          <w:numId w:val="1"/>
        </w:numPr>
        <w:shd w:val="clear" w:color="auto" w:fill="FFFFFF"/>
        <w:tabs>
          <w:tab w:val="left" w:pos="851"/>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формирование   интереса  и  любви  к    музыке   и</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1"/>
          <w:sz w:val="28"/>
          <w:szCs w:val="28"/>
        </w:rPr>
        <w:t>музыкальной культуре в целом;</w:t>
      </w:r>
    </w:p>
    <w:p w:rsidR="007412F2" w:rsidRPr="006A033C" w:rsidRDefault="007412F2" w:rsidP="007412F2">
      <w:pPr>
        <w:widowControl w:val="0"/>
        <w:numPr>
          <w:ilvl w:val="0"/>
          <w:numId w:val="1"/>
        </w:numPr>
        <w:shd w:val="clear" w:color="auto" w:fill="FFFFFF"/>
        <w:tabs>
          <w:tab w:val="left" w:pos="851"/>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6A033C">
        <w:rPr>
          <w:rFonts w:ascii="Times New Roman" w:hAnsi="Times New Roman" w:cs="Times New Roman"/>
          <w:color w:val="000000"/>
          <w:sz w:val="28"/>
          <w:szCs w:val="28"/>
        </w:rPr>
        <w:t>воспитание        музыкального      восприятия:        музыкальных</w:t>
      </w:r>
      <w:r w:rsidRPr="006A033C">
        <w:rPr>
          <w:rFonts w:ascii="Times New Roman" w:hAnsi="Times New Roman" w:cs="Times New Roman"/>
          <w:color w:val="000000"/>
          <w:sz w:val="28"/>
          <w:szCs w:val="28"/>
        </w:rPr>
        <w:br/>
      </w:r>
      <w:r w:rsidRPr="006A033C">
        <w:rPr>
          <w:rFonts w:ascii="Times New Roman" w:hAnsi="Times New Roman" w:cs="Times New Roman"/>
          <w:color w:val="000000"/>
          <w:spacing w:val="-1"/>
          <w:sz w:val="28"/>
          <w:szCs w:val="28"/>
        </w:rPr>
        <w:t>произведений    различных    стилей    и    жанров,    созданных    в    разные</w:t>
      </w:r>
      <w:r w:rsidRPr="006A033C">
        <w:rPr>
          <w:rFonts w:ascii="Times New Roman" w:hAnsi="Times New Roman" w:cs="Times New Roman"/>
          <w:color w:val="000000"/>
          <w:spacing w:val="-1"/>
          <w:sz w:val="28"/>
          <w:szCs w:val="28"/>
        </w:rPr>
        <w:br/>
        <w:t>исторические периоды и в разных странах;</w:t>
      </w:r>
    </w:p>
    <w:p w:rsidR="007412F2" w:rsidRPr="006A033C" w:rsidRDefault="007412F2" w:rsidP="007412F2">
      <w:pPr>
        <w:pStyle w:val="a6"/>
        <w:numPr>
          <w:ilvl w:val="0"/>
          <w:numId w:val="6"/>
        </w:numPr>
        <w:shd w:val="clear" w:color="auto" w:fill="FFFFFF"/>
        <w:tabs>
          <w:tab w:val="left" w:pos="851"/>
          <w:tab w:val="left" w:pos="1243"/>
        </w:tabs>
        <w:spacing w:line="360" w:lineRule="auto"/>
        <w:ind w:left="0" w:firstLine="567"/>
        <w:jc w:val="both"/>
      </w:pPr>
      <w:r w:rsidRPr="006A033C">
        <w:rPr>
          <w:color w:val="000000"/>
          <w:sz w:val="28"/>
          <w:szCs w:val="28"/>
        </w:rPr>
        <w:t xml:space="preserve">знания    специфики    </w:t>
      </w:r>
      <w:proofErr w:type="gramStart"/>
      <w:r w:rsidRPr="006A033C">
        <w:rPr>
          <w:color w:val="000000"/>
          <w:sz w:val="28"/>
          <w:szCs w:val="28"/>
        </w:rPr>
        <w:t>различных</w:t>
      </w:r>
      <w:proofErr w:type="gramEnd"/>
      <w:r w:rsidRPr="006A033C">
        <w:rPr>
          <w:color w:val="000000"/>
          <w:sz w:val="28"/>
          <w:szCs w:val="28"/>
        </w:rPr>
        <w:t xml:space="preserve">    музыкально-театральных    и</w:t>
      </w:r>
    </w:p>
    <w:p w:rsidR="007412F2" w:rsidRPr="006A033C" w:rsidRDefault="007412F2" w:rsidP="007412F2">
      <w:pPr>
        <w:shd w:val="clear" w:color="auto" w:fill="FFFFFF"/>
        <w:tabs>
          <w:tab w:val="left" w:pos="851"/>
        </w:tabs>
        <w:spacing w:line="360" w:lineRule="auto"/>
        <w:jc w:val="both"/>
        <w:rPr>
          <w:rFonts w:ascii="Times New Roman" w:hAnsi="Times New Roman" w:cs="Times New Roman"/>
        </w:rPr>
      </w:pPr>
      <w:r w:rsidRPr="006A033C">
        <w:rPr>
          <w:rFonts w:ascii="Times New Roman" w:hAnsi="Times New Roman" w:cs="Times New Roman"/>
          <w:color w:val="000000"/>
          <w:spacing w:val="-1"/>
          <w:sz w:val="28"/>
          <w:szCs w:val="28"/>
        </w:rPr>
        <w:lastRenderedPageBreak/>
        <w:t>инструментальных жанров;</w:t>
      </w:r>
    </w:p>
    <w:p w:rsidR="007412F2" w:rsidRPr="006A033C" w:rsidRDefault="007412F2" w:rsidP="007412F2">
      <w:pPr>
        <w:widowControl w:val="0"/>
        <w:numPr>
          <w:ilvl w:val="0"/>
          <w:numId w:val="2"/>
        </w:numPr>
        <w:shd w:val="clear" w:color="auto" w:fill="FFFFFF"/>
        <w:tabs>
          <w:tab w:val="left" w:pos="851"/>
          <w:tab w:val="left" w:pos="1243"/>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6A033C">
        <w:rPr>
          <w:rFonts w:ascii="Times New Roman" w:hAnsi="Times New Roman" w:cs="Times New Roman"/>
          <w:color w:val="000000"/>
          <w:sz w:val="28"/>
          <w:szCs w:val="28"/>
        </w:rPr>
        <w:t>знания о различных эпохах и стилях в истории и искусстве;</w:t>
      </w:r>
    </w:p>
    <w:p w:rsidR="007412F2" w:rsidRPr="006A033C" w:rsidRDefault="007412F2" w:rsidP="007412F2">
      <w:pPr>
        <w:widowControl w:val="0"/>
        <w:numPr>
          <w:ilvl w:val="0"/>
          <w:numId w:val="2"/>
        </w:numPr>
        <w:shd w:val="clear" w:color="auto" w:fill="FFFFFF"/>
        <w:tabs>
          <w:tab w:val="left" w:pos="851"/>
          <w:tab w:val="left" w:pos="1243"/>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6A033C">
        <w:rPr>
          <w:rFonts w:ascii="Times New Roman" w:hAnsi="Times New Roman" w:cs="Times New Roman"/>
          <w:color w:val="000000"/>
          <w:sz w:val="28"/>
          <w:szCs w:val="28"/>
        </w:rPr>
        <w:t>умение работать с нотным текстом (клавиром, партитурой);</w:t>
      </w:r>
    </w:p>
    <w:p w:rsidR="007412F2" w:rsidRPr="006A033C" w:rsidRDefault="007412F2" w:rsidP="007412F2">
      <w:pPr>
        <w:widowControl w:val="0"/>
        <w:numPr>
          <w:ilvl w:val="0"/>
          <w:numId w:val="2"/>
        </w:numPr>
        <w:shd w:val="clear" w:color="auto" w:fill="FFFFFF"/>
        <w:tabs>
          <w:tab w:val="left" w:pos="851"/>
          <w:tab w:val="left" w:pos="1243"/>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6A033C">
        <w:rPr>
          <w:rFonts w:ascii="Times New Roman" w:hAnsi="Times New Roman" w:cs="Times New Roman"/>
          <w:color w:val="000000"/>
          <w:spacing w:val="-2"/>
          <w:sz w:val="28"/>
          <w:szCs w:val="28"/>
        </w:rPr>
        <w:t>умение   использовать   полученные   теоретические   знания  при</w:t>
      </w:r>
      <w:r w:rsidRPr="006A033C">
        <w:rPr>
          <w:rFonts w:ascii="Times New Roman" w:hAnsi="Times New Roman" w:cs="Times New Roman"/>
          <w:color w:val="000000"/>
          <w:spacing w:val="-2"/>
          <w:sz w:val="28"/>
          <w:szCs w:val="28"/>
        </w:rPr>
        <w:br/>
      </w:r>
      <w:r w:rsidRPr="006A033C">
        <w:rPr>
          <w:rFonts w:ascii="Times New Roman" w:hAnsi="Times New Roman" w:cs="Times New Roman"/>
          <w:color w:val="000000"/>
          <w:sz w:val="28"/>
          <w:szCs w:val="28"/>
        </w:rPr>
        <w:t>исполнительстве музыкальных произведений на инструменте;</w:t>
      </w:r>
    </w:p>
    <w:p w:rsidR="007412F2" w:rsidRPr="006A033C" w:rsidRDefault="007412F2" w:rsidP="007412F2">
      <w:pPr>
        <w:widowControl w:val="0"/>
        <w:numPr>
          <w:ilvl w:val="0"/>
          <w:numId w:val="8"/>
        </w:numPr>
        <w:tabs>
          <w:tab w:val="left" w:pos="851"/>
        </w:tabs>
        <w:suppressAutoHyphens/>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изучение профессиональной терминологии;</w:t>
      </w:r>
    </w:p>
    <w:p w:rsidR="007412F2" w:rsidRPr="006A033C" w:rsidRDefault="007412F2" w:rsidP="007412F2">
      <w:pPr>
        <w:widowControl w:val="0"/>
        <w:numPr>
          <w:ilvl w:val="0"/>
          <w:numId w:val="8"/>
        </w:numPr>
        <w:suppressAutoHyphens/>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формирование навыка восприятия музыкального произведения, умения выражать его понимание и своё к нему отношение, обнаруживать ассоциативные связи с другими видами искусства;</w:t>
      </w:r>
    </w:p>
    <w:p w:rsidR="007412F2" w:rsidRPr="006A033C" w:rsidRDefault="007412F2" w:rsidP="007412F2">
      <w:pPr>
        <w:widowControl w:val="0"/>
        <w:numPr>
          <w:ilvl w:val="0"/>
          <w:numId w:val="8"/>
        </w:numPr>
        <w:suppressAutoHyphens/>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воспитание основ аналитического восприятия, осознания некоторых закономерностей организации музыкального языка, навыков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7412F2" w:rsidRPr="006A033C" w:rsidRDefault="007412F2" w:rsidP="007412F2">
      <w:pPr>
        <w:widowControl w:val="0"/>
        <w:numPr>
          <w:ilvl w:val="0"/>
          <w:numId w:val="8"/>
        </w:numPr>
        <w:suppressAutoHyphens/>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формирование навыков и умений определять на слух фрагменты изучаемых произведений, а также в устной и письменной форме излагать свои мысли о творчестве композиторов;</w:t>
      </w:r>
    </w:p>
    <w:p w:rsidR="007412F2" w:rsidRPr="006A033C" w:rsidRDefault="007412F2" w:rsidP="007412F2">
      <w:pPr>
        <w:widowControl w:val="0"/>
        <w:numPr>
          <w:ilvl w:val="0"/>
          <w:numId w:val="8"/>
        </w:numPr>
        <w:suppressAutoHyphens/>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color w:val="000000"/>
          <w:spacing w:val="3"/>
          <w:sz w:val="28"/>
          <w:szCs w:val="28"/>
        </w:rPr>
        <w:t>формирование у наиболее одаренных выпускников осознанной</w:t>
      </w:r>
      <w:r w:rsidRPr="006A033C">
        <w:rPr>
          <w:rFonts w:ascii="Times New Roman" w:hAnsi="Times New Roman" w:cs="Times New Roman"/>
          <w:color w:val="000000"/>
          <w:spacing w:val="3"/>
          <w:sz w:val="28"/>
          <w:szCs w:val="28"/>
        </w:rPr>
        <w:br/>
      </w:r>
      <w:r w:rsidRPr="006A033C">
        <w:rPr>
          <w:rFonts w:ascii="Times New Roman" w:hAnsi="Times New Roman" w:cs="Times New Roman"/>
          <w:color w:val="000000"/>
          <w:spacing w:val="-1"/>
          <w:sz w:val="28"/>
          <w:szCs w:val="28"/>
        </w:rPr>
        <w:t>мотивации к продолжению профессионального обучения и подготовки их к</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5"/>
          <w:sz w:val="28"/>
          <w:szCs w:val="28"/>
        </w:rPr>
        <w:t>вступительным экзаменам в образовательное учреждение, реализующее</w:t>
      </w:r>
      <w:r w:rsidRPr="006A033C">
        <w:rPr>
          <w:rFonts w:ascii="Times New Roman" w:hAnsi="Times New Roman" w:cs="Times New Roman"/>
          <w:color w:val="000000"/>
          <w:spacing w:val="5"/>
          <w:sz w:val="28"/>
          <w:szCs w:val="28"/>
        </w:rPr>
        <w:br/>
      </w:r>
      <w:r w:rsidRPr="006A033C">
        <w:rPr>
          <w:rFonts w:ascii="Times New Roman" w:hAnsi="Times New Roman" w:cs="Times New Roman"/>
          <w:color w:val="000000"/>
          <w:spacing w:val="-1"/>
          <w:sz w:val="28"/>
          <w:szCs w:val="28"/>
        </w:rPr>
        <w:t>профессиональные программы.</w:t>
      </w:r>
    </w:p>
    <w:p w:rsidR="007412F2" w:rsidRPr="006A033C" w:rsidRDefault="007412F2" w:rsidP="007412F2">
      <w:pPr>
        <w:shd w:val="clear" w:color="auto" w:fill="FFFFFF"/>
        <w:spacing w:line="480" w:lineRule="exact"/>
        <w:ind w:left="5" w:firstLine="562"/>
        <w:jc w:val="both"/>
        <w:rPr>
          <w:rFonts w:ascii="Times New Roman" w:hAnsi="Times New Roman" w:cs="Times New Roman"/>
        </w:rPr>
      </w:pPr>
      <w:r w:rsidRPr="006A033C">
        <w:rPr>
          <w:rFonts w:ascii="Times New Roman" w:hAnsi="Times New Roman" w:cs="Times New Roman"/>
          <w:i/>
          <w:iCs/>
          <w:color w:val="000000"/>
          <w:spacing w:val="4"/>
          <w:sz w:val="28"/>
          <w:szCs w:val="28"/>
        </w:rPr>
        <w:t xml:space="preserve">6.    Обоснование структуры программы учебного предмета </w:t>
      </w:r>
      <w:r w:rsidRPr="006A033C">
        <w:rPr>
          <w:rFonts w:ascii="Times New Roman" w:hAnsi="Times New Roman" w:cs="Times New Roman"/>
          <w:color w:val="000000"/>
          <w:spacing w:val="1"/>
          <w:sz w:val="28"/>
          <w:szCs w:val="28"/>
        </w:rPr>
        <w:t xml:space="preserve">Обоснованием структуры программы являются ФГТ, отражающие все </w:t>
      </w:r>
      <w:r w:rsidRPr="006A033C">
        <w:rPr>
          <w:rFonts w:ascii="Times New Roman" w:hAnsi="Times New Roman" w:cs="Times New Roman"/>
          <w:color w:val="000000"/>
          <w:spacing w:val="-1"/>
          <w:sz w:val="28"/>
          <w:szCs w:val="28"/>
        </w:rPr>
        <w:t xml:space="preserve">аспекты работы преподавателя с учеником. </w:t>
      </w:r>
      <w:r w:rsidRPr="006A033C">
        <w:rPr>
          <w:rFonts w:ascii="Times New Roman" w:hAnsi="Times New Roman" w:cs="Times New Roman"/>
          <w:color w:val="000000"/>
          <w:spacing w:val="1"/>
          <w:sz w:val="28"/>
          <w:szCs w:val="28"/>
        </w:rPr>
        <w:t>Программа содержит следующие разделы:</w:t>
      </w:r>
    </w:p>
    <w:p w:rsidR="007412F2" w:rsidRPr="006A033C" w:rsidRDefault="007412F2" w:rsidP="007412F2">
      <w:pPr>
        <w:shd w:val="clear" w:color="auto" w:fill="FFFFFF"/>
        <w:spacing w:line="480" w:lineRule="exact"/>
        <w:ind w:left="571"/>
        <w:rPr>
          <w:rFonts w:ascii="Times New Roman" w:hAnsi="Times New Roman" w:cs="Times New Roman"/>
        </w:rPr>
      </w:pPr>
      <w:r w:rsidRPr="006A033C">
        <w:rPr>
          <w:rFonts w:ascii="Times New Roman" w:hAnsi="Times New Roman" w:cs="Times New Roman"/>
          <w:color w:val="000000"/>
          <w:spacing w:val="3"/>
          <w:sz w:val="28"/>
          <w:szCs w:val="28"/>
        </w:rPr>
        <w:t xml:space="preserve">-сведения  о затратах учебного  времени,  предусмотренного  на </w:t>
      </w:r>
      <w:r w:rsidRPr="006A033C">
        <w:rPr>
          <w:rFonts w:ascii="Times New Roman" w:hAnsi="Times New Roman" w:cs="Times New Roman"/>
          <w:color w:val="000000"/>
          <w:spacing w:val="-1"/>
          <w:sz w:val="28"/>
          <w:szCs w:val="28"/>
        </w:rPr>
        <w:t>освоение учебного предмета;</w:t>
      </w:r>
    </w:p>
    <w:p w:rsidR="007412F2" w:rsidRPr="006A033C" w:rsidRDefault="007412F2" w:rsidP="007412F2">
      <w:pPr>
        <w:widowControl w:val="0"/>
        <w:numPr>
          <w:ilvl w:val="0"/>
          <w:numId w:val="3"/>
        </w:numPr>
        <w:shd w:val="clear" w:color="auto" w:fill="FFFFFF"/>
        <w:tabs>
          <w:tab w:val="left" w:pos="869"/>
        </w:tabs>
        <w:autoSpaceDE w:val="0"/>
        <w:autoSpaceDN w:val="0"/>
        <w:adjustRightInd w:val="0"/>
        <w:spacing w:after="0" w:line="480" w:lineRule="exact"/>
        <w:ind w:left="571"/>
        <w:rPr>
          <w:rFonts w:ascii="Times New Roman" w:hAnsi="Times New Roman" w:cs="Times New Roman"/>
          <w:color w:val="000000"/>
          <w:sz w:val="28"/>
          <w:szCs w:val="28"/>
        </w:rPr>
      </w:pPr>
      <w:r w:rsidRPr="006A033C">
        <w:rPr>
          <w:rFonts w:ascii="Times New Roman" w:hAnsi="Times New Roman" w:cs="Times New Roman"/>
          <w:color w:val="000000"/>
          <w:sz w:val="28"/>
          <w:szCs w:val="28"/>
        </w:rPr>
        <w:t>распределение учебного материала по годам обучения;</w:t>
      </w:r>
    </w:p>
    <w:p w:rsidR="007412F2" w:rsidRPr="006A033C" w:rsidRDefault="007412F2" w:rsidP="007412F2">
      <w:pPr>
        <w:widowControl w:val="0"/>
        <w:numPr>
          <w:ilvl w:val="0"/>
          <w:numId w:val="3"/>
        </w:numPr>
        <w:shd w:val="clear" w:color="auto" w:fill="FFFFFF"/>
        <w:tabs>
          <w:tab w:val="left" w:pos="869"/>
        </w:tabs>
        <w:autoSpaceDE w:val="0"/>
        <w:autoSpaceDN w:val="0"/>
        <w:adjustRightInd w:val="0"/>
        <w:spacing w:after="0" w:line="480" w:lineRule="exact"/>
        <w:ind w:left="571"/>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описание дидактических единиц учебного предмета;</w:t>
      </w:r>
    </w:p>
    <w:p w:rsidR="007412F2" w:rsidRPr="006A033C" w:rsidRDefault="007412F2" w:rsidP="007412F2">
      <w:pPr>
        <w:widowControl w:val="0"/>
        <w:numPr>
          <w:ilvl w:val="0"/>
          <w:numId w:val="3"/>
        </w:numPr>
        <w:shd w:val="clear" w:color="auto" w:fill="FFFFFF"/>
        <w:tabs>
          <w:tab w:val="left" w:pos="869"/>
        </w:tabs>
        <w:autoSpaceDE w:val="0"/>
        <w:autoSpaceDN w:val="0"/>
        <w:adjustRightInd w:val="0"/>
        <w:spacing w:after="0" w:line="480" w:lineRule="exact"/>
        <w:ind w:left="571"/>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 xml:space="preserve">требования к уровню подготовки </w:t>
      </w:r>
      <w:proofErr w:type="gramStart"/>
      <w:r w:rsidRPr="006A033C">
        <w:rPr>
          <w:rFonts w:ascii="Times New Roman" w:hAnsi="Times New Roman" w:cs="Times New Roman"/>
          <w:color w:val="000000"/>
          <w:spacing w:val="-1"/>
          <w:sz w:val="28"/>
          <w:szCs w:val="28"/>
        </w:rPr>
        <w:t>обучающихся</w:t>
      </w:r>
      <w:proofErr w:type="gramEnd"/>
      <w:r w:rsidRPr="006A033C">
        <w:rPr>
          <w:rFonts w:ascii="Times New Roman" w:hAnsi="Times New Roman" w:cs="Times New Roman"/>
          <w:color w:val="000000"/>
          <w:spacing w:val="-1"/>
          <w:sz w:val="28"/>
          <w:szCs w:val="28"/>
        </w:rPr>
        <w:t>;</w:t>
      </w:r>
    </w:p>
    <w:p w:rsidR="007412F2" w:rsidRPr="006A033C" w:rsidRDefault="007412F2" w:rsidP="007412F2">
      <w:pPr>
        <w:widowControl w:val="0"/>
        <w:numPr>
          <w:ilvl w:val="0"/>
          <w:numId w:val="3"/>
        </w:numPr>
        <w:shd w:val="clear" w:color="auto" w:fill="FFFFFF"/>
        <w:tabs>
          <w:tab w:val="left" w:pos="869"/>
        </w:tabs>
        <w:autoSpaceDE w:val="0"/>
        <w:autoSpaceDN w:val="0"/>
        <w:adjustRightInd w:val="0"/>
        <w:spacing w:after="0" w:line="480" w:lineRule="exact"/>
        <w:ind w:left="571"/>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lastRenderedPageBreak/>
        <w:t>формы и методы контроля, система оценок;</w:t>
      </w:r>
    </w:p>
    <w:p w:rsidR="007412F2" w:rsidRPr="006A033C" w:rsidRDefault="007412F2" w:rsidP="007412F2">
      <w:pPr>
        <w:widowControl w:val="0"/>
        <w:numPr>
          <w:ilvl w:val="0"/>
          <w:numId w:val="3"/>
        </w:numPr>
        <w:shd w:val="clear" w:color="auto" w:fill="FFFFFF"/>
        <w:tabs>
          <w:tab w:val="left" w:pos="869"/>
        </w:tabs>
        <w:autoSpaceDE w:val="0"/>
        <w:autoSpaceDN w:val="0"/>
        <w:adjustRightInd w:val="0"/>
        <w:spacing w:after="0" w:line="480" w:lineRule="exact"/>
        <w:ind w:left="571"/>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методическое обеспечение учебного процесса.</w:t>
      </w:r>
    </w:p>
    <w:p w:rsidR="007412F2" w:rsidRPr="006A033C" w:rsidRDefault="007412F2" w:rsidP="007412F2">
      <w:pPr>
        <w:shd w:val="clear" w:color="auto" w:fill="FFFFFF"/>
        <w:tabs>
          <w:tab w:val="left" w:pos="869"/>
        </w:tabs>
        <w:spacing w:line="480" w:lineRule="exact"/>
        <w:ind w:left="571"/>
        <w:rPr>
          <w:rFonts w:ascii="Times New Roman" w:hAnsi="Times New Roman" w:cs="Times New Roman"/>
          <w:color w:val="000000"/>
          <w:sz w:val="28"/>
          <w:szCs w:val="28"/>
        </w:rPr>
      </w:pPr>
    </w:p>
    <w:p w:rsidR="007412F2" w:rsidRPr="006A033C" w:rsidRDefault="007412F2" w:rsidP="007412F2">
      <w:pPr>
        <w:shd w:val="clear" w:color="auto" w:fill="FFFFFF"/>
        <w:tabs>
          <w:tab w:val="left" w:pos="869"/>
        </w:tabs>
        <w:spacing w:line="360" w:lineRule="auto"/>
        <w:ind w:firstLine="567"/>
        <w:rPr>
          <w:rFonts w:ascii="Times New Roman" w:hAnsi="Times New Roman" w:cs="Times New Roman"/>
          <w:color w:val="000000"/>
          <w:sz w:val="28"/>
          <w:szCs w:val="28"/>
        </w:rPr>
      </w:pPr>
      <w:r w:rsidRPr="006A033C">
        <w:rPr>
          <w:rFonts w:ascii="Times New Roman" w:hAnsi="Times New Roman" w:cs="Times New Roman"/>
          <w:color w:val="000000"/>
          <w:spacing w:val="2"/>
          <w:sz w:val="28"/>
          <w:szCs w:val="28"/>
        </w:rPr>
        <w:t xml:space="preserve">В соответствии с данными направлениями строится основной раздел </w:t>
      </w:r>
      <w:r w:rsidRPr="006A033C">
        <w:rPr>
          <w:rFonts w:ascii="Times New Roman" w:hAnsi="Times New Roman" w:cs="Times New Roman"/>
          <w:color w:val="000000"/>
          <w:spacing w:val="-1"/>
          <w:sz w:val="28"/>
          <w:szCs w:val="28"/>
        </w:rPr>
        <w:t>программы «Содержание учебного предмета».</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В предлагаемом курсе прослеживается процесс исторического развития и взаимодействия джаза и популярной музыки, анализируются их истоки, музыкальная специфика, социальные функции, характеризуются основные стили, направления, жанры и ведущие исполнители. Программа предполагает изучение тематики курса в два этапа: первый – история джаза, второй – популярная музыка. Структура первого раздела, посвящённого истории джазовой музыки, основана на региональном, хронологическом и жанрово – стилевом принципе. Американский джаз – наиболее сложный и многообразный в стилевом и жанровом отношении, являющийся своего рода “золотым фондом” мировой джазовой музыки, представлен более полно, в соответствии с историческим развитием джазовых стилей. Тема ”Джаз в нашей стране” охватывает период 20-х – первой половины 80-х годов; с момента появления в нашей стране первой информации о джазе до настоящего времени. В ней подробно излагается история отечественного джаза, пути его развития и достижения.</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Во втором разделе дан краткий обзор современной популярной музыки, построенный в плане характеристики наиболее значительных её областей: эстрады, массовой политической песни, шансон, шлягера, поп и рок – музыки. Содержание, структура курса и распределение учебного времени по темам </w:t>
      </w:r>
      <w:proofErr w:type="gramStart"/>
      <w:r w:rsidRPr="006A033C">
        <w:rPr>
          <w:rFonts w:ascii="Times New Roman" w:hAnsi="Times New Roman" w:cs="Times New Roman"/>
          <w:sz w:val="28"/>
          <w:szCs w:val="28"/>
        </w:rPr>
        <w:t>обусловлены</w:t>
      </w:r>
      <w:proofErr w:type="gramEnd"/>
      <w:r w:rsidRPr="006A033C">
        <w:rPr>
          <w:rFonts w:ascii="Times New Roman" w:hAnsi="Times New Roman" w:cs="Times New Roman"/>
          <w:sz w:val="28"/>
          <w:szCs w:val="28"/>
        </w:rPr>
        <w:t xml:space="preserve"> следующими факторами:</w:t>
      </w:r>
    </w:p>
    <w:p w:rsidR="007412F2" w:rsidRPr="006A033C" w:rsidRDefault="007412F2" w:rsidP="007412F2">
      <w:pPr>
        <w:numPr>
          <w:ilvl w:val="0"/>
          <w:numId w:val="7"/>
        </w:numPr>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значение джаза в системе современной музыкальной культуры в целом и его влиянием на формирование массовой музыкальной культуры; </w:t>
      </w:r>
    </w:p>
    <w:p w:rsidR="007412F2" w:rsidRPr="006A033C" w:rsidRDefault="007412F2" w:rsidP="007412F2">
      <w:pPr>
        <w:numPr>
          <w:ilvl w:val="0"/>
          <w:numId w:val="7"/>
        </w:numPr>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спецификой джаза, позволяющей ему </w:t>
      </w:r>
      <w:proofErr w:type="gramStart"/>
      <w:r w:rsidRPr="006A033C">
        <w:rPr>
          <w:rFonts w:ascii="Times New Roman" w:hAnsi="Times New Roman" w:cs="Times New Roman"/>
          <w:sz w:val="28"/>
          <w:szCs w:val="28"/>
        </w:rPr>
        <w:t>выполнять роль</w:t>
      </w:r>
      <w:proofErr w:type="gramEnd"/>
      <w:r w:rsidRPr="006A033C">
        <w:rPr>
          <w:rFonts w:ascii="Times New Roman" w:hAnsi="Times New Roman" w:cs="Times New Roman"/>
          <w:sz w:val="28"/>
          <w:szCs w:val="28"/>
        </w:rPr>
        <w:t xml:space="preserve"> промежуточного звена между академической и популярной музыкой в педагогической модели современной музыкальной культуры;</w:t>
      </w:r>
    </w:p>
    <w:p w:rsidR="007412F2" w:rsidRPr="006A033C" w:rsidRDefault="007412F2" w:rsidP="007412F2">
      <w:pPr>
        <w:numPr>
          <w:ilvl w:val="0"/>
          <w:numId w:val="7"/>
        </w:numPr>
        <w:spacing w:after="0" w:line="360" w:lineRule="auto"/>
        <w:ind w:left="0" w:firstLine="567"/>
        <w:jc w:val="both"/>
        <w:rPr>
          <w:rFonts w:ascii="Times New Roman" w:hAnsi="Times New Roman" w:cs="Times New Roman"/>
          <w:sz w:val="28"/>
          <w:szCs w:val="28"/>
        </w:rPr>
      </w:pPr>
      <w:r w:rsidRPr="006A033C">
        <w:rPr>
          <w:rFonts w:ascii="Times New Roman" w:hAnsi="Times New Roman" w:cs="Times New Roman"/>
          <w:sz w:val="28"/>
          <w:szCs w:val="28"/>
        </w:rPr>
        <w:lastRenderedPageBreak/>
        <w:t>возможностью рассмотрения джаза по отношению к популярной музыке в качестве “серьёзного” искусства, основанного на системе идейн</w:t>
      </w:r>
      <w:proofErr w:type="gramStart"/>
      <w:r w:rsidRPr="006A033C">
        <w:rPr>
          <w:rFonts w:ascii="Times New Roman" w:hAnsi="Times New Roman" w:cs="Times New Roman"/>
          <w:sz w:val="28"/>
          <w:szCs w:val="28"/>
        </w:rPr>
        <w:t>о-</w:t>
      </w:r>
      <w:proofErr w:type="gramEnd"/>
      <w:r w:rsidRPr="006A033C">
        <w:rPr>
          <w:rFonts w:ascii="Times New Roman" w:hAnsi="Times New Roman" w:cs="Times New Roman"/>
          <w:sz w:val="28"/>
          <w:szCs w:val="28"/>
        </w:rPr>
        <w:t xml:space="preserve"> художественных концепций, эстетических принципов, обладающего стилевой определённостью и.т.д.</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Отбор музыкального материала, его объём и степень сложности </w:t>
      </w:r>
      <w:proofErr w:type="gramStart"/>
      <w:r w:rsidRPr="006A033C">
        <w:rPr>
          <w:rFonts w:ascii="Times New Roman" w:hAnsi="Times New Roman" w:cs="Times New Roman"/>
          <w:sz w:val="28"/>
          <w:szCs w:val="28"/>
        </w:rPr>
        <w:t>сориентированы</w:t>
      </w:r>
      <w:proofErr w:type="gramEnd"/>
      <w:r w:rsidRPr="006A033C">
        <w:rPr>
          <w:rFonts w:ascii="Times New Roman" w:hAnsi="Times New Roman" w:cs="Times New Roman"/>
          <w:sz w:val="28"/>
          <w:szCs w:val="28"/>
        </w:rPr>
        <w:t xml:space="preserve"> прежде всего на особенности  воспитания и уровень знаний учащихся среднего школьного возраста.</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         Отобранные примеры из “золотого фонда” джаза и популярной музыки должны отличаться стилевым многообразием, художественной яркостью и не представлять значительной трудности для запоминания. Возможна замена этих музыкальных образцов </w:t>
      </w:r>
      <w:proofErr w:type="gramStart"/>
      <w:r w:rsidRPr="006A033C">
        <w:rPr>
          <w:rFonts w:ascii="Times New Roman" w:hAnsi="Times New Roman" w:cs="Times New Roman"/>
          <w:sz w:val="28"/>
          <w:szCs w:val="28"/>
        </w:rPr>
        <w:t>аналогичными</w:t>
      </w:r>
      <w:proofErr w:type="gramEnd"/>
      <w:r w:rsidRPr="006A033C">
        <w:rPr>
          <w:rFonts w:ascii="Times New Roman" w:hAnsi="Times New Roman" w:cs="Times New Roman"/>
          <w:sz w:val="28"/>
          <w:szCs w:val="28"/>
        </w:rPr>
        <w:t xml:space="preserve">, не уступающими им в художественном отношении. Однако желательно помимо новых, незнакомых детям произведений, включать в программу уже известную им джазовую и популярную музыку, что облегчит понимание и усвоение наиболее сложных тем, связанных с характеристикой стилей, музыкальным анализом и.т.д.        </w:t>
      </w:r>
    </w:p>
    <w:p w:rsidR="007412F2" w:rsidRPr="006A033C" w:rsidRDefault="007412F2" w:rsidP="007412F2">
      <w:pPr>
        <w:shd w:val="clear" w:color="auto" w:fill="FFFFFF"/>
        <w:spacing w:line="480" w:lineRule="exact"/>
        <w:rPr>
          <w:rFonts w:ascii="Times New Roman" w:hAnsi="Times New Roman" w:cs="Times New Roman"/>
          <w:color w:val="000000"/>
          <w:spacing w:val="10"/>
          <w:sz w:val="28"/>
          <w:szCs w:val="28"/>
        </w:rPr>
      </w:pPr>
      <w:r w:rsidRPr="006A033C">
        <w:rPr>
          <w:rFonts w:ascii="Times New Roman" w:hAnsi="Times New Roman" w:cs="Times New Roman"/>
          <w:i/>
          <w:iCs/>
          <w:color w:val="000000"/>
          <w:sz w:val="28"/>
          <w:szCs w:val="28"/>
        </w:rPr>
        <w:t>7.   Методы обучения</w:t>
      </w:r>
      <w:r w:rsidRPr="006A033C">
        <w:rPr>
          <w:rFonts w:ascii="Times New Roman" w:hAnsi="Times New Roman" w:cs="Times New Roman"/>
          <w:color w:val="000000"/>
          <w:spacing w:val="10"/>
          <w:sz w:val="28"/>
          <w:szCs w:val="28"/>
        </w:rPr>
        <w:t xml:space="preserve"> </w:t>
      </w:r>
    </w:p>
    <w:p w:rsidR="007412F2" w:rsidRPr="006A033C" w:rsidRDefault="007412F2" w:rsidP="007412F2">
      <w:pPr>
        <w:shd w:val="clear" w:color="auto" w:fill="FFFFFF"/>
        <w:spacing w:line="480" w:lineRule="exact"/>
        <w:ind w:firstLine="567"/>
        <w:rPr>
          <w:rFonts w:ascii="Times New Roman" w:hAnsi="Times New Roman" w:cs="Times New Roman"/>
        </w:rPr>
      </w:pPr>
      <w:r w:rsidRPr="006A033C">
        <w:rPr>
          <w:rFonts w:ascii="Times New Roman" w:hAnsi="Times New Roman" w:cs="Times New Roman"/>
          <w:color w:val="000000"/>
          <w:spacing w:val="10"/>
          <w:sz w:val="28"/>
          <w:szCs w:val="28"/>
        </w:rPr>
        <w:t xml:space="preserve">Для достижения поставленной цели и реализации задач предмета </w:t>
      </w:r>
      <w:r w:rsidRPr="006A033C">
        <w:rPr>
          <w:rFonts w:ascii="Times New Roman" w:hAnsi="Times New Roman" w:cs="Times New Roman"/>
          <w:color w:val="000000"/>
          <w:spacing w:val="-1"/>
          <w:sz w:val="28"/>
          <w:szCs w:val="28"/>
        </w:rPr>
        <w:t>используются следующие методы обучения:</w:t>
      </w:r>
    </w:p>
    <w:p w:rsidR="007412F2" w:rsidRPr="006A033C" w:rsidRDefault="007412F2" w:rsidP="007412F2">
      <w:pPr>
        <w:widowControl w:val="0"/>
        <w:numPr>
          <w:ilvl w:val="0"/>
          <w:numId w:val="4"/>
        </w:numPr>
        <w:shd w:val="clear" w:color="auto" w:fill="FFFFFF"/>
        <w:tabs>
          <w:tab w:val="left" w:pos="658"/>
        </w:tabs>
        <w:autoSpaceDE w:val="0"/>
        <w:autoSpaceDN w:val="0"/>
        <w:adjustRightInd w:val="0"/>
        <w:spacing w:before="10" w:after="0" w:line="499" w:lineRule="exact"/>
        <w:ind w:left="403"/>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словесный (объяснение, рассказ, беседа);</w:t>
      </w:r>
    </w:p>
    <w:p w:rsidR="007412F2" w:rsidRPr="006A033C" w:rsidRDefault="007412F2" w:rsidP="007412F2">
      <w:pPr>
        <w:widowControl w:val="0"/>
        <w:numPr>
          <w:ilvl w:val="0"/>
          <w:numId w:val="4"/>
        </w:numPr>
        <w:shd w:val="clear" w:color="auto" w:fill="FFFFFF"/>
        <w:tabs>
          <w:tab w:val="left" w:pos="658"/>
        </w:tabs>
        <w:autoSpaceDE w:val="0"/>
        <w:autoSpaceDN w:val="0"/>
        <w:adjustRightInd w:val="0"/>
        <w:spacing w:after="0" w:line="499" w:lineRule="exact"/>
        <w:ind w:left="403"/>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наглядный (показ, демонстрация, наблюдение);</w:t>
      </w:r>
    </w:p>
    <w:p w:rsidR="007412F2" w:rsidRPr="006A033C" w:rsidRDefault="007412F2" w:rsidP="007412F2">
      <w:pPr>
        <w:widowControl w:val="0"/>
        <w:numPr>
          <w:ilvl w:val="0"/>
          <w:numId w:val="4"/>
        </w:numPr>
        <w:shd w:val="clear" w:color="auto" w:fill="FFFFFF"/>
        <w:tabs>
          <w:tab w:val="left" w:pos="658"/>
        </w:tabs>
        <w:autoSpaceDE w:val="0"/>
        <w:autoSpaceDN w:val="0"/>
        <w:adjustRightInd w:val="0"/>
        <w:spacing w:after="0" w:line="499" w:lineRule="exact"/>
        <w:ind w:left="403"/>
        <w:rPr>
          <w:rFonts w:ascii="Times New Roman" w:hAnsi="Times New Roman" w:cs="Times New Roman"/>
          <w:color w:val="000000"/>
          <w:sz w:val="28"/>
          <w:szCs w:val="28"/>
        </w:rPr>
      </w:pPr>
      <w:proofErr w:type="gramStart"/>
      <w:r w:rsidRPr="006A033C">
        <w:rPr>
          <w:rFonts w:ascii="Times New Roman" w:hAnsi="Times New Roman" w:cs="Times New Roman"/>
          <w:color w:val="000000"/>
          <w:spacing w:val="-1"/>
          <w:sz w:val="28"/>
          <w:szCs w:val="28"/>
        </w:rPr>
        <w:t>практический</w:t>
      </w:r>
      <w:proofErr w:type="gramEnd"/>
      <w:r w:rsidRPr="006A033C">
        <w:rPr>
          <w:rFonts w:ascii="Times New Roman" w:hAnsi="Times New Roman" w:cs="Times New Roman"/>
          <w:color w:val="000000"/>
          <w:spacing w:val="-1"/>
          <w:sz w:val="28"/>
          <w:szCs w:val="28"/>
        </w:rPr>
        <w:t xml:space="preserve"> (упражнения воспроизводящие и творческие)</w:t>
      </w:r>
    </w:p>
    <w:p w:rsidR="007412F2" w:rsidRPr="006A033C" w:rsidRDefault="007412F2" w:rsidP="007412F2">
      <w:pPr>
        <w:shd w:val="clear" w:color="auto" w:fill="FFFFFF"/>
        <w:tabs>
          <w:tab w:val="left" w:pos="658"/>
        </w:tabs>
        <w:spacing w:line="499" w:lineRule="exact"/>
        <w:ind w:left="403"/>
        <w:rPr>
          <w:rFonts w:ascii="Times New Roman" w:hAnsi="Times New Roman" w:cs="Times New Roman"/>
          <w:color w:val="000000"/>
          <w:sz w:val="28"/>
          <w:szCs w:val="28"/>
        </w:rPr>
      </w:pP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Данный курс требует о педагога совершенствования преподавания, овладения достаточно сложным музыкально-теоретическим и историческим материалом.</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 xml:space="preserve">Основным источником художественных впечатлений на уроке должна быть музыка. Преподаватель может сочетать звукозапись с собственным </w:t>
      </w:r>
      <w:r w:rsidRPr="006A033C">
        <w:rPr>
          <w:rFonts w:ascii="Times New Roman" w:hAnsi="Times New Roman" w:cs="Times New Roman"/>
          <w:sz w:val="28"/>
          <w:szCs w:val="28"/>
        </w:rPr>
        <w:lastRenderedPageBreak/>
        <w:t>исполнением. Прослушивание музыки полезно совмещать в ряде случаев с её наблюдением по нотам.</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Из-за отсутствия учебников по данной тематике учащимся рекомендуется конспектировать изучаемый материал на уроке. Чтобы облегчить им выполнение домашних заданий, можно предложить перечень вопросов по каждой из пройденных тем.</w:t>
      </w:r>
    </w:p>
    <w:p w:rsidR="007412F2" w:rsidRPr="006A033C" w:rsidRDefault="007412F2" w:rsidP="007412F2">
      <w:pPr>
        <w:spacing w:line="360" w:lineRule="auto"/>
        <w:ind w:firstLine="567"/>
        <w:jc w:val="both"/>
        <w:rPr>
          <w:rFonts w:ascii="Times New Roman" w:hAnsi="Times New Roman" w:cs="Times New Roman"/>
          <w:sz w:val="28"/>
          <w:szCs w:val="28"/>
        </w:rPr>
      </w:pPr>
      <w:r w:rsidRPr="006A033C">
        <w:rPr>
          <w:rFonts w:ascii="Times New Roman" w:hAnsi="Times New Roman" w:cs="Times New Roman"/>
          <w:sz w:val="28"/>
          <w:szCs w:val="28"/>
        </w:rPr>
        <w:t>На уроке желательно активизировать участие детей в обсуждении учебного материала. Проведение семинарских занятий по тематике данного курса нецелесообразно, так как самостоятельные домашние задания по ряду объективных причин не могут выполняться учащимися достаточно качественно. Среди разнообразных форм внеклассной работы можно рекомендовать сообщения, ознакомительные беседы, подготовленные под непосредственным руководством педагога.</w:t>
      </w:r>
    </w:p>
    <w:p w:rsidR="004B7B38" w:rsidRDefault="004B7B38" w:rsidP="004B7B38">
      <w:pPr>
        <w:rPr>
          <w:rFonts w:ascii="Times New Roman" w:hAnsi="Times New Roman" w:cs="Times New Roman"/>
        </w:rPr>
      </w:pPr>
    </w:p>
    <w:p w:rsidR="004B7B38" w:rsidRDefault="004B7B38" w:rsidP="004B7B38">
      <w:pPr>
        <w:rPr>
          <w:rFonts w:ascii="Times New Roman" w:hAnsi="Times New Roman" w:cs="Times New Roman"/>
        </w:rPr>
      </w:pPr>
    </w:p>
    <w:p w:rsidR="007412F2" w:rsidRPr="004B7B38" w:rsidRDefault="007412F2" w:rsidP="004B7B38">
      <w:pPr>
        <w:rPr>
          <w:rFonts w:ascii="Times New Roman" w:hAnsi="Times New Roman" w:cs="Times New Roman"/>
        </w:rPr>
        <w:sectPr w:rsidR="007412F2" w:rsidRPr="004B7B38">
          <w:pgSz w:w="11909" w:h="16834"/>
          <w:pgMar w:top="1306" w:right="997" w:bottom="360" w:left="1807" w:header="720" w:footer="720" w:gutter="0"/>
          <w:cols w:space="60"/>
          <w:noEndnote/>
        </w:sectPr>
      </w:pPr>
    </w:p>
    <w:p w:rsidR="007412F2" w:rsidRPr="006A033C" w:rsidRDefault="007412F2" w:rsidP="007412F2">
      <w:pPr>
        <w:shd w:val="clear" w:color="auto" w:fill="FFFFFF"/>
        <w:spacing w:line="485" w:lineRule="exact"/>
        <w:ind w:right="19" w:firstLine="749"/>
        <w:jc w:val="both"/>
        <w:rPr>
          <w:rFonts w:ascii="Times New Roman" w:hAnsi="Times New Roman" w:cs="Times New Roman"/>
        </w:rPr>
      </w:pPr>
      <w:r w:rsidRPr="006A033C">
        <w:rPr>
          <w:rFonts w:ascii="Times New Roman" w:hAnsi="Times New Roman" w:cs="Times New Roman"/>
          <w:i/>
          <w:iCs/>
          <w:color w:val="000000"/>
          <w:spacing w:val="5"/>
          <w:sz w:val="30"/>
          <w:szCs w:val="30"/>
        </w:rPr>
        <w:lastRenderedPageBreak/>
        <w:t xml:space="preserve">8. Описание материально-технических условий реализации </w:t>
      </w:r>
      <w:r w:rsidRPr="006A033C">
        <w:rPr>
          <w:rFonts w:ascii="Times New Roman" w:hAnsi="Times New Roman" w:cs="Times New Roman"/>
          <w:i/>
          <w:iCs/>
          <w:color w:val="000000"/>
          <w:spacing w:val="-5"/>
          <w:sz w:val="30"/>
          <w:szCs w:val="30"/>
        </w:rPr>
        <w:t>учебного предмета</w:t>
      </w:r>
    </w:p>
    <w:p w:rsidR="007412F2" w:rsidRPr="006A033C" w:rsidRDefault="007412F2" w:rsidP="007412F2">
      <w:pPr>
        <w:shd w:val="clear" w:color="auto" w:fill="FFFFFF"/>
        <w:spacing w:line="485" w:lineRule="exact"/>
        <w:ind w:left="29" w:right="10" w:firstLine="710"/>
        <w:jc w:val="both"/>
        <w:rPr>
          <w:rFonts w:ascii="Times New Roman" w:hAnsi="Times New Roman" w:cs="Times New Roman"/>
        </w:rPr>
      </w:pPr>
      <w:r w:rsidRPr="006A033C">
        <w:rPr>
          <w:rFonts w:ascii="Times New Roman" w:hAnsi="Times New Roman" w:cs="Times New Roman"/>
          <w:color w:val="000000"/>
          <w:sz w:val="28"/>
          <w:szCs w:val="28"/>
        </w:rPr>
        <w:t xml:space="preserve">Материально-технические условия, необходимые для реализации </w:t>
      </w:r>
      <w:r w:rsidRPr="006A033C">
        <w:rPr>
          <w:rFonts w:ascii="Times New Roman" w:hAnsi="Times New Roman" w:cs="Times New Roman"/>
          <w:color w:val="000000"/>
          <w:spacing w:val="-1"/>
          <w:sz w:val="28"/>
          <w:szCs w:val="28"/>
        </w:rPr>
        <w:t>учебного предмета «Современная музыка»:</w:t>
      </w:r>
    </w:p>
    <w:p w:rsidR="007412F2" w:rsidRPr="006A033C" w:rsidRDefault="007412F2" w:rsidP="007412F2">
      <w:pPr>
        <w:widowControl w:val="0"/>
        <w:numPr>
          <w:ilvl w:val="0"/>
          <w:numId w:val="2"/>
        </w:numPr>
        <w:shd w:val="clear" w:color="auto" w:fill="FFFFFF"/>
        <w:tabs>
          <w:tab w:val="left" w:pos="1277"/>
        </w:tabs>
        <w:autoSpaceDE w:val="0"/>
        <w:autoSpaceDN w:val="0"/>
        <w:adjustRightInd w:val="0"/>
        <w:spacing w:before="10" w:after="0" w:line="485" w:lineRule="exact"/>
        <w:ind w:left="29" w:firstLine="725"/>
        <w:rPr>
          <w:rFonts w:ascii="Times New Roman" w:hAnsi="Times New Roman" w:cs="Times New Roman"/>
          <w:color w:val="000000"/>
          <w:sz w:val="28"/>
          <w:szCs w:val="28"/>
        </w:rPr>
      </w:pPr>
      <w:proofErr w:type="gramStart"/>
      <w:r w:rsidRPr="006A033C">
        <w:rPr>
          <w:rFonts w:ascii="Times New Roman" w:hAnsi="Times New Roman" w:cs="Times New Roman"/>
          <w:color w:val="000000"/>
          <w:spacing w:val="2"/>
          <w:sz w:val="28"/>
          <w:szCs w:val="28"/>
        </w:rPr>
        <w:t>обеспечение доступом каждого обучающегося к библиотечным</w:t>
      </w:r>
      <w:r w:rsidRPr="006A033C">
        <w:rPr>
          <w:rFonts w:ascii="Times New Roman" w:hAnsi="Times New Roman" w:cs="Times New Roman"/>
          <w:color w:val="000000"/>
          <w:spacing w:val="2"/>
          <w:sz w:val="28"/>
          <w:szCs w:val="28"/>
        </w:rPr>
        <w:br/>
      </w:r>
      <w:r w:rsidRPr="006A033C">
        <w:rPr>
          <w:rFonts w:ascii="Times New Roman" w:hAnsi="Times New Roman" w:cs="Times New Roman"/>
          <w:color w:val="000000"/>
          <w:spacing w:val="8"/>
          <w:sz w:val="28"/>
          <w:szCs w:val="28"/>
        </w:rPr>
        <w:t>фондам, формируемым по полному перечню учебного плана; во время</w:t>
      </w:r>
      <w:r w:rsidRPr="006A033C">
        <w:rPr>
          <w:rFonts w:ascii="Times New Roman" w:hAnsi="Times New Roman" w:cs="Times New Roman"/>
          <w:color w:val="000000"/>
          <w:spacing w:val="8"/>
          <w:sz w:val="28"/>
          <w:szCs w:val="28"/>
        </w:rPr>
        <w:br/>
      </w:r>
      <w:r w:rsidRPr="006A033C">
        <w:rPr>
          <w:rFonts w:ascii="Times New Roman" w:hAnsi="Times New Roman" w:cs="Times New Roman"/>
          <w:color w:val="000000"/>
          <w:spacing w:val="1"/>
          <w:sz w:val="28"/>
          <w:szCs w:val="28"/>
        </w:rPr>
        <w:t>самостоятельной работы обучающиеся могут быть обеспечены доступом к</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2"/>
          <w:sz w:val="28"/>
          <w:szCs w:val="28"/>
        </w:rPr>
        <w:t>сети Интернет;</w:t>
      </w:r>
      <w:proofErr w:type="gramEnd"/>
    </w:p>
    <w:p w:rsidR="007412F2" w:rsidRPr="006A033C" w:rsidRDefault="007412F2" w:rsidP="007412F2">
      <w:pPr>
        <w:widowControl w:val="0"/>
        <w:numPr>
          <w:ilvl w:val="0"/>
          <w:numId w:val="2"/>
        </w:numPr>
        <w:shd w:val="clear" w:color="auto" w:fill="FFFFFF"/>
        <w:tabs>
          <w:tab w:val="left" w:pos="1277"/>
        </w:tabs>
        <w:autoSpaceDE w:val="0"/>
        <w:autoSpaceDN w:val="0"/>
        <w:adjustRightInd w:val="0"/>
        <w:spacing w:before="14" w:after="0" w:line="485" w:lineRule="exact"/>
        <w:ind w:left="29" w:firstLine="725"/>
        <w:rPr>
          <w:rFonts w:ascii="Times New Roman" w:hAnsi="Times New Roman" w:cs="Times New Roman"/>
          <w:color w:val="000000"/>
          <w:sz w:val="28"/>
          <w:szCs w:val="28"/>
        </w:rPr>
      </w:pPr>
      <w:r w:rsidRPr="006A033C">
        <w:rPr>
          <w:rFonts w:ascii="Times New Roman" w:hAnsi="Times New Roman" w:cs="Times New Roman"/>
          <w:color w:val="000000"/>
          <w:sz w:val="28"/>
          <w:szCs w:val="28"/>
        </w:rPr>
        <w:t>укомплектование   библиотечного   фонда       печатными   и/или</w:t>
      </w:r>
      <w:r w:rsidRPr="006A033C">
        <w:rPr>
          <w:rFonts w:ascii="Times New Roman" w:hAnsi="Times New Roman" w:cs="Times New Roman"/>
          <w:color w:val="000000"/>
          <w:sz w:val="28"/>
          <w:szCs w:val="28"/>
        </w:rPr>
        <w:br/>
      </w:r>
      <w:r w:rsidRPr="006A033C">
        <w:rPr>
          <w:rFonts w:ascii="Times New Roman" w:hAnsi="Times New Roman" w:cs="Times New Roman"/>
          <w:color w:val="000000"/>
          <w:spacing w:val="3"/>
          <w:sz w:val="28"/>
          <w:szCs w:val="28"/>
        </w:rPr>
        <w:t xml:space="preserve">электронными изданиями основной и дополнительной учебной и </w:t>
      </w:r>
      <w:proofErr w:type="spellStart"/>
      <w:r w:rsidRPr="006A033C">
        <w:rPr>
          <w:rFonts w:ascii="Times New Roman" w:hAnsi="Times New Roman" w:cs="Times New Roman"/>
          <w:color w:val="000000"/>
          <w:spacing w:val="3"/>
          <w:sz w:val="28"/>
          <w:szCs w:val="28"/>
        </w:rPr>
        <w:t>учебн</w:t>
      </w:r>
      <w:proofErr w:type="gramStart"/>
      <w:r w:rsidRPr="006A033C">
        <w:rPr>
          <w:rFonts w:ascii="Times New Roman" w:hAnsi="Times New Roman" w:cs="Times New Roman"/>
          <w:color w:val="000000"/>
          <w:spacing w:val="3"/>
          <w:sz w:val="28"/>
          <w:szCs w:val="28"/>
        </w:rPr>
        <w:t>о</w:t>
      </w:r>
      <w:proofErr w:type="spellEnd"/>
      <w:r w:rsidRPr="006A033C">
        <w:rPr>
          <w:rFonts w:ascii="Times New Roman" w:hAnsi="Times New Roman" w:cs="Times New Roman"/>
          <w:color w:val="000000"/>
          <w:spacing w:val="3"/>
          <w:sz w:val="28"/>
          <w:szCs w:val="28"/>
        </w:rPr>
        <w:t>-</w:t>
      </w:r>
      <w:proofErr w:type="gramEnd"/>
      <w:r w:rsidRPr="006A033C">
        <w:rPr>
          <w:rFonts w:ascii="Times New Roman" w:hAnsi="Times New Roman" w:cs="Times New Roman"/>
          <w:color w:val="000000"/>
          <w:spacing w:val="3"/>
          <w:sz w:val="28"/>
          <w:szCs w:val="28"/>
        </w:rPr>
        <w:br/>
      </w:r>
      <w:r w:rsidRPr="006A033C">
        <w:rPr>
          <w:rFonts w:ascii="Times New Roman" w:hAnsi="Times New Roman" w:cs="Times New Roman"/>
          <w:color w:val="000000"/>
          <w:sz w:val="28"/>
          <w:szCs w:val="28"/>
        </w:rPr>
        <w:t>методической литературы, а также изданиями музыкальных произведений,</w:t>
      </w:r>
      <w:r w:rsidRPr="006A033C">
        <w:rPr>
          <w:rFonts w:ascii="Times New Roman" w:hAnsi="Times New Roman" w:cs="Times New Roman"/>
          <w:color w:val="000000"/>
          <w:sz w:val="28"/>
          <w:szCs w:val="28"/>
        </w:rPr>
        <w:br/>
        <w:t>специальными   хрестоматийными   изданиями,   партитурами,   клавирами</w:t>
      </w:r>
      <w:r w:rsidRPr="006A033C">
        <w:rPr>
          <w:rFonts w:ascii="Times New Roman" w:hAnsi="Times New Roman" w:cs="Times New Roman"/>
          <w:color w:val="000000"/>
          <w:sz w:val="28"/>
          <w:szCs w:val="28"/>
        </w:rPr>
        <w:br/>
        <w:t xml:space="preserve">произведений      в      объеме, </w:t>
      </w:r>
      <w:r w:rsidRPr="006A033C">
        <w:rPr>
          <w:rFonts w:ascii="Times New Roman" w:hAnsi="Times New Roman" w:cs="Times New Roman"/>
          <w:color w:val="000000"/>
          <w:spacing w:val="-1"/>
          <w:sz w:val="28"/>
          <w:szCs w:val="28"/>
        </w:rPr>
        <w:t>соответствующем требованиям программы;</w:t>
      </w:r>
    </w:p>
    <w:p w:rsidR="007412F2" w:rsidRPr="006A033C" w:rsidRDefault="007412F2" w:rsidP="007412F2">
      <w:pPr>
        <w:widowControl w:val="0"/>
        <w:numPr>
          <w:ilvl w:val="0"/>
          <w:numId w:val="2"/>
        </w:numPr>
        <w:shd w:val="clear" w:color="auto" w:fill="FFFFFF"/>
        <w:tabs>
          <w:tab w:val="left" w:pos="1277"/>
        </w:tabs>
        <w:autoSpaceDE w:val="0"/>
        <w:autoSpaceDN w:val="0"/>
        <w:adjustRightInd w:val="0"/>
        <w:spacing w:before="10" w:after="0" w:line="485" w:lineRule="exact"/>
        <w:ind w:left="29" w:firstLine="725"/>
        <w:rPr>
          <w:rFonts w:ascii="Times New Roman" w:hAnsi="Times New Roman" w:cs="Times New Roman"/>
          <w:color w:val="000000"/>
          <w:sz w:val="28"/>
          <w:szCs w:val="28"/>
        </w:rPr>
      </w:pPr>
      <w:r w:rsidRPr="006A033C">
        <w:rPr>
          <w:rFonts w:ascii="Times New Roman" w:hAnsi="Times New Roman" w:cs="Times New Roman"/>
          <w:color w:val="000000"/>
          <w:spacing w:val="4"/>
          <w:sz w:val="28"/>
          <w:szCs w:val="28"/>
        </w:rPr>
        <w:t>наличие фонотеки, укомплектованной аудио- и видеозаписями</w:t>
      </w:r>
      <w:r w:rsidRPr="006A033C">
        <w:rPr>
          <w:rFonts w:ascii="Times New Roman" w:hAnsi="Times New Roman" w:cs="Times New Roman"/>
          <w:color w:val="000000"/>
          <w:spacing w:val="4"/>
          <w:sz w:val="28"/>
          <w:szCs w:val="28"/>
        </w:rPr>
        <w:br/>
      </w:r>
      <w:r w:rsidRPr="006A033C">
        <w:rPr>
          <w:rFonts w:ascii="Times New Roman" w:hAnsi="Times New Roman" w:cs="Times New Roman"/>
          <w:color w:val="000000"/>
          <w:sz w:val="28"/>
          <w:szCs w:val="28"/>
        </w:rPr>
        <w:t>музыкальных произведений, соответствующих требованиям программы;</w:t>
      </w:r>
    </w:p>
    <w:p w:rsidR="007412F2" w:rsidRPr="006A033C" w:rsidRDefault="007412F2" w:rsidP="007412F2">
      <w:pPr>
        <w:widowControl w:val="0"/>
        <w:numPr>
          <w:ilvl w:val="0"/>
          <w:numId w:val="2"/>
        </w:numPr>
        <w:shd w:val="clear" w:color="auto" w:fill="FFFFFF"/>
        <w:tabs>
          <w:tab w:val="left" w:pos="1277"/>
        </w:tabs>
        <w:autoSpaceDE w:val="0"/>
        <w:autoSpaceDN w:val="0"/>
        <w:adjustRightInd w:val="0"/>
        <w:spacing w:before="19" w:after="0" w:line="480" w:lineRule="exact"/>
        <w:ind w:left="29" w:firstLine="725"/>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обеспечение     каждого     обучающегося     основной     учебной</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2"/>
          <w:sz w:val="28"/>
          <w:szCs w:val="28"/>
        </w:rPr>
        <w:t>литературой;</w:t>
      </w:r>
    </w:p>
    <w:p w:rsidR="007412F2" w:rsidRPr="006A033C" w:rsidRDefault="007412F2" w:rsidP="007412F2">
      <w:pPr>
        <w:widowControl w:val="0"/>
        <w:numPr>
          <w:ilvl w:val="0"/>
          <w:numId w:val="2"/>
        </w:numPr>
        <w:shd w:val="clear" w:color="auto" w:fill="FFFFFF"/>
        <w:tabs>
          <w:tab w:val="left" w:pos="1277"/>
        </w:tabs>
        <w:autoSpaceDE w:val="0"/>
        <w:autoSpaceDN w:val="0"/>
        <w:adjustRightInd w:val="0"/>
        <w:spacing w:before="24" w:after="0" w:line="480" w:lineRule="exact"/>
        <w:ind w:left="29" w:firstLine="725"/>
        <w:rPr>
          <w:rFonts w:ascii="Times New Roman" w:hAnsi="Times New Roman" w:cs="Times New Roman"/>
          <w:color w:val="000000"/>
          <w:sz w:val="28"/>
          <w:szCs w:val="28"/>
        </w:rPr>
      </w:pPr>
      <w:r w:rsidRPr="006A033C">
        <w:rPr>
          <w:rFonts w:ascii="Times New Roman" w:hAnsi="Times New Roman" w:cs="Times New Roman"/>
          <w:color w:val="000000"/>
          <w:spacing w:val="-1"/>
          <w:sz w:val="28"/>
          <w:szCs w:val="28"/>
        </w:rPr>
        <w:t>наличие      официальных,      справочно-библиографических      и</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1"/>
          <w:sz w:val="28"/>
          <w:szCs w:val="28"/>
        </w:rPr>
        <w:t>периодических   изданий   в   расчете    1-2   экземпляра   на   каждые    100</w:t>
      </w:r>
      <w:r w:rsidRPr="006A033C">
        <w:rPr>
          <w:rFonts w:ascii="Times New Roman" w:hAnsi="Times New Roman" w:cs="Times New Roman"/>
          <w:color w:val="000000"/>
          <w:spacing w:val="1"/>
          <w:sz w:val="28"/>
          <w:szCs w:val="28"/>
        </w:rPr>
        <w:br/>
      </w:r>
      <w:r w:rsidRPr="006A033C">
        <w:rPr>
          <w:rFonts w:ascii="Times New Roman" w:hAnsi="Times New Roman" w:cs="Times New Roman"/>
          <w:color w:val="000000"/>
          <w:spacing w:val="-3"/>
          <w:sz w:val="28"/>
          <w:szCs w:val="28"/>
        </w:rPr>
        <w:t>обучающихся.</w:t>
      </w:r>
    </w:p>
    <w:p w:rsidR="007412F2" w:rsidRPr="006A033C" w:rsidRDefault="007412F2" w:rsidP="007412F2">
      <w:pPr>
        <w:shd w:val="clear" w:color="auto" w:fill="FFFFFF"/>
        <w:spacing w:before="10" w:line="480" w:lineRule="exact"/>
        <w:ind w:left="34" w:right="10" w:firstLine="710"/>
        <w:jc w:val="both"/>
        <w:rPr>
          <w:rFonts w:ascii="Times New Roman" w:hAnsi="Times New Roman" w:cs="Times New Roman"/>
        </w:rPr>
      </w:pPr>
      <w:r w:rsidRPr="006A033C">
        <w:rPr>
          <w:rFonts w:ascii="Times New Roman" w:hAnsi="Times New Roman" w:cs="Times New Roman"/>
          <w:color w:val="000000"/>
          <w:spacing w:val="2"/>
          <w:sz w:val="28"/>
          <w:szCs w:val="28"/>
        </w:rPr>
        <w:t xml:space="preserve">Учебные аудитории, предназначенные для реализации учебного </w:t>
      </w:r>
      <w:r w:rsidRPr="006A033C">
        <w:rPr>
          <w:rFonts w:ascii="Times New Roman" w:hAnsi="Times New Roman" w:cs="Times New Roman"/>
          <w:color w:val="000000"/>
          <w:sz w:val="28"/>
          <w:szCs w:val="28"/>
        </w:rPr>
        <w:t xml:space="preserve">предмета «Современная музыка», оснащаются пианино или роялями, </w:t>
      </w:r>
      <w:proofErr w:type="spellStart"/>
      <w:r w:rsidRPr="006A033C">
        <w:rPr>
          <w:rFonts w:ascii="Times New Roman" w:hAnsi="Times New Roman" w:cs="Times New Roman"/>
          <w:color w:val="000000"/>
          <w:sz w:val="28"/>
          <w:szCs w:val="28"/>
        </w:rPr>
        <w:t>звукотехническим</w:t>
      </w:r>
      <w:proofErr w:type="spellEnd"/>
      <w:r w:rsidRPr="006A033C">
        <w:rPr>
          <w:rFonts w:ascii="Times New Roman" w:hAnsi="Times New Roman" w:cs="Times New Roman"/>
          <w:color w:val="000000"/>
          <w:sz w:val="28"/>
          <w:szCs w:val="28"/>
        </w:rPr>
        <w:t xml:space="preserve">      оборудованием,      </w:t>
      </w:r>
      <w:proofErr w:type="spellStart"/>
      <w:proofErr w:type="gramStart"/>
      <w:r w:rsidRPr="006A033C">
        <w:rPr>
          <w:rFonts w:ascii="Times New Roman" w:hAnsi="Times New Roman" w:cs="Times New Roman"/>
          <w:color w:val="000000"/>
          <w:sz w:val="28"/>
          <w:szCs w:val="28"/>
        </w:rPr>
        <w:t>видео-оборудованием</w:t>
      </w:r>
      <w:proofErr w:type="spellEnd"/>
      <w:proofErr w:type="gramEnd"/>
      <w:r w:rsidRPr="006A033C">
        <w:rPr>
          <w:rFonts w:ascii="Times New Roman" w:hAnsi="Times New Roman" w:cs="Times New Roman"/>
          <w:color w:val="000000"/>
          <w:sz w:val="28"/>
          <w:szCs w:val="28"/>
        </w:rPr>
        <w:t>,      учебной</w:t>
      </w:r>
    </w:p>
    <w:p w:rsidR="007412F2" w:rsidRPr="006A033C" w:rsidRDefault="007412F2" w:rsidP="007412F2">
      <w:pPr>
        <w:shd w:val="clear" w:color="auto" w:fill="FFFFFF"/>
        <w:spacing w:before="10" w:line="480" w:lineRule="exact"/>
        <w:ind w:left="34" w:right="10"/>
        <w:jc w:val="both"/>
        <w:rPr>
          <w:rFonts w:ascii="Times New Roman" w:hAnsi="Times New Roman" w:cs="Times New Roman"/>
        </w:rPr>
        <w:sectPr w:rsidR="007412F2" w:rsidRPr="006A033C">
          <w:pgSz w:w="11909" w:h="16834"/>
          <w:pgMar w:top="1272" w:right="992" w:bottom="360" w:left="1773" w:header="720" w:footer="720" w:gutter="0"/>
          <w:cols w:space="60"/>
          <w:noEndnote/>
        </w:sectPr>
      </w:pPr>
      <w:proofErr w:type="gramStart"/>
      <w:r w:rsidRPr="006A033C">
        <w:rPr>
          <w:rFonts w:ascii="Times New Roman" w:hAnsi="Times New Roman" w:cs="Times New Roman"/>
          <w:color w:val="000000"/>
          <w:spacing w:val="1"/>
          <w:sz w:val="28"/>
          <w:szCs w:val="28"/>
        </w:rPr>
        <w:t xml:space="preserve">мебелью    (досками,    столами,    стульями,    стеллажами,    шкафами)    и </w:t>
      </w:r>
      <w:r w:rsidRPr="006A033C">
        <w:rPr>
          <w:rFonts w:ascii="Times New Roman" w:hAnsi="Times New Roman" w:cs="Times New Roman"/>
          <w:color w:val="000000"/>
          <w:spacing w:val="-1"/>
          <w:sz w:val="28"/>
          <w:szCs w:val="28"/>
        </w:rPr>
        <w:t>оформляются наглядными пособиями, имеют звукоизоляцию.</w:t>
      </w:r>
      <w:proofErr w:type="gramEnd"/>
    </w:p>
    <w:p w:rsidR="007412F2" w:rsidRPr="006A033C" w:rsidRDefault="007412F2" w:rsidP="007412F2">
      <w:pPr>
        <w:rPr>
          <w:rFonts w:ascii="Times New Roman" w:hAnsi="Times New Roman" w:cs="Times New Roman"/>
          <w:sz w:val="28"/>
          <w:szCs w:val="28"/>
        </w:rPr>
      </w:pPr>
    </w:p>
    <w:p w:rsidR="00CA002F" w:rsidRPr="006A033C" w:rsidRDefault="00CA002F" w:rsidP="007412F2">
      <w:pPr>
        <w:rPr>
          <w:rFonts w:ascii="Times New Roman" w:hAnsi="Times New Roman" w:cs="Times New Roman"/>
          <w:sz w:val="28"/>
          <w:szCs w:val="28"/>
        </w:rPr>
      </w:pPr>
    </w:p>
    <w:p w:rsidR="007412F2" w:rsidRDefault="007412F2" w:rsidP="007412F2">
      <w:pPr>
        <w:shd w:val="clear" w:color="auto" w:fill="FFFFFF"/>
      </w:pPr>
      <w:r w:rsidRPr="00EF3017">
        <w:rPr>
          <w:sz w:val="28"/>
          <w:szCs w:val="28"/>
        </w:rPr>
        <w:t xml:space="preserve">                    </w:t>
      </w:r>
      <w:r>
        <w:rPr>
          <w:b/>
          <w:bCs/>
          <w:color w:val="000000"/>
          <w:sz w:val="28"/>
          <w:szCs w:val="28"/>
          <w:lang w:val="en-US"/>
        </w:rPr>
        <w:t>II</w:t>
      </w:r>
      <w:r w:rsidRPr="00ED0D72">
        <w:rPr>
          <w:b/>
          <w:bCs/>
          <w:color w:val="000000"/>
          <w:sz w:val="28"/>
          <w:szCs w:val="28"/>
        </w:rPr>
        <w:t xml:space="preserve">.      </w:t>
      </w:r>
      <w:r>
        <w:rPr>
          <w:b/>
          <w:bCs/>
          <w:color w:val="000000"/>
          <w:sz w:val="28"/>
          <w:szCs w:val="28"/>
          <w:u w:val="single"/>
        </w:rPr>
        <w:t>УЧЕБНО-ТЕМАТИЧЕСКИЙ ПЛАН</w:t>
      </w:r>
    </w:p>
    <w:p w:rsidR="007412F2" w:rsidRDefault="007412F2" w:rsidP="007412F2">
      <w:pPr>
        <w:ind w:left="1485"/>
        <w:jc w:val="center"/>
      </w:pPr>
    </w:p>
    <w:tbl>
      <w:tblPr>
        <w:tblStyle w:val="ae"/>
        <w:tblW w:w="0" w:type="auto"/>
        <w:tblLook w:val="01E0"/>
      </w:tblPr>
      <w:tblGrid>
        <w:gridCol w:w="892"/>
        <w:gridCol w:w="7560"/>
        <w:gridCol w:w="1119"/>
      </w:tblGrid>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w:t>
            </w:r>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тем</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Наименования тем</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Кол-во</w:t>
            </w:r>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часов</w:t>
            </w:r>
          </w:p>
        </w:tc>
      </w:tr>
      <w:tr w:rsidR="00CA002F" w:rsidTr="001064A7">
        <w:tc>
          <w:tcPr>
            <w:tcW w:w="892" w:type="dxa"/>
          </w:tcPr>
          <w:p w:rsidR="00CA002F" w:rsidRPr="006A033C" w:rsidRDefault="00CA002F" w:rsidP="001064A7">
            <w:pPr>
              <w:rPr>
                <w:rFonts w:ascii="Times New Roman" w:hAnsi="Times New Roman" w:cs="Times New Roman"/>
                <w:sz w:val="28"/>
                <w:szCs w:val="28"/>
              </w:rPr>
            </w:pP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w:t>
            </w:r>
            <w:r w:rsidR="00F2773D">
              <w:rPr>
                <w:rFonts w:ascii="Times New Roman" w:hAnsi="Times New Roman" w:cs="Times New Roman"/>
                <w:sz w:val="28"/>
                <w:szCs w:val="28"/>
              </w:rPr>
              <w:t>1</w:t>
            </w:r>
            <w:r w:rsidRPr="006A033C">
              <w:rPr>
                <w:rFonts w:ascii="Times New Roman" w:hAnsi="Times New Roman" w:cs="Times New Roman"/>
                <w:sz w:val="28"/>
                <w:szCs w:val="28"/>
              </w:rPr>
              <w:t xml:space="preserve">  год обучения.    История джаза.</w:t>
            </w:r>
          </w:p>
        </w:tc>
        <w:tc>
          <w:tcPr>
            <w:tcW w:w="1119" w:type="dxa"/>
          </w:tcPr>
          <w:p w:rsidR="00CA002F" w:rsidRPr="006A033C" w:rsidRDefault="00CA002F" w:rsidP="001064A7">
            <w:pPr>
              <w:rPr>
                <w:rFonts w:ascii="Times New Roman" w:hAnsi="Times New Roman" w:cs="Times New Roman"/>
                <w:sz w:val="28"/>
                <w:szCs w:val="28"/>
              </w:rPr>
            </w:pP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w:t>
            </w:r>
          </w:p>
        </w:tc>
        <w:tc>
          <w:tcPr>
            <w:tcW w:w="7560" w:type="dxa"/>
          </w:tcPr>
          <w:p w:rsidR="00CA002F" w:rsidRPr="006A033C" w:rsidRDefault="00CA002F" w:rsidP="001064A7">
            <w:pPr>
              <w:rPr>
                <w:rFonts w:ascii="Times New Roman" w:hAnsi="Times New Roman" w:cs="Times New Roman"/>
                <w:b/>
                <w:sz w:val="28"/>
                <w:szCs w:val="28"/>
              </w:rPr>
            </w:pPr>
            <w:r w:rsidRPr="006A033C">
              <w:rPr>
                <w:rFonts w:ascii="Times New Roman" w:hAnsi="Times New Roman" w:cs="Times New Roman"/>
                <w:b/>
                <w:sz w:val="28"/>
                <w:szCs w:val="28"/>
              </w:rPr>
              <w:t xml:space="preserve">                                               </w:t>
            </w:r>
            <w:r w:rsidRPr="006A033C">
              <w:rPr>
                <w:rFonts w:ascii="Times New Roman" w:hAnsi="Times New Roman" w:cs="Times New Roman"/>
                <w:b/>
                <w:sz w:val="28"/>
                <w:szCs w:val="28"/>
                <w:lang w:val="en-US"/>
              </w:rPr>
              <w:t>I</w:t>
            </w:r>
            <w:r w:rsidRPr="006A033C">
              <w:rPr>
                <w:rFonts w:ascii="Times New Roman" w:hAnsi="Times New Roman" w:cs="Times New Roman"/>
                <w:b/>
                <w:sz w:val="28"/>
                <w:szCs w:val="28"/>
              </w:rPr>
              <w:t xml:space="preserve"> четверть</w:t>
            </w:r>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Истоки джаза (трудовые песни, баллады, </w:t>
            </w:r>
            <w:proofErr w:type="spellStart"/>
            <w:r w:rsidRPr="006A033C">
              <w:rPr>
                <w:rFonts w:ascii="Times New Roman" w:hAnsi="Times New Roman" w:cs="Times New Roman"/>
                <w:sz w:val="28"/>
                <w:szCs w:val="28"/>
              </w:rPr>
              <w:t>спиричуэлс</w:t>
            </w:r>
            <w:proofErr w:type="spellEnd"/>
            <w:r w:rsidRPr="006A033C">
              <w:rPr>
                <w:rFonts w:ascii="Times New Roman" w:hAnsi="Times New Roman" w:cs="Times New Roman"/>
                <w:sz w:val="28"/>
                <w:szCs w:val="28"/>
              </w:rPr>
              <w:t>).</w:t>
            </w:r>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Менестрели.</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4</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2.</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У. </w:t>
            </w:r>
            <w:proofErr w:type="spellStart"/>
            <w:r w:rsidRPr="006A033C">
              <w:rPr>
                <w:rFonts w:ascii="Times New Roman" w:hAnsi="Times New Roman" w:cs="Times New Roman"/>
                <w:sz w:val="28"/>
                <w:szCs w:val="28"/>
              </w:rPr>
              <w:t>Хенди</w:t>
            </w:r>
            <w:proofErr w:type="spellEnd"/>
            <w:r w:rsidRPr="006A033C">
              <w:rPr>
                <w:rFonts w:ascii="Times New Roman" w:hAnsi="Times New Roman" w:cs="Times New Roman"/>
                <w:sz w:val="28"/>
                <w:szCs w:val="28"/>
              </w:rPr>
              <w:t>. Б.Смит. Блюзы</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3.</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Регтайм</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4.</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Контрольный урок</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5.</w:t>
            </w:r>
          </w:p>
        </w:tc>
        <w:tc>
          <w:tcPr>
            <w:tcW w:w="7560" w:type="dxa"/>
          </w:tcPr>
          <w:p w:rsidR="00CA002F" w:rsidRPr="006A033C" w:rsidRDefault="00CA002F" w:rsidP="001064A7">
            <w:pPr>
              <w:rPr>
                <w:rFonts w:ascii="Times New Roman" w:hAnsi="Times New Roman" w:cs="Times New Roman"/>
                <w:b/>
                <w:sz w:val="28"/>
                <w:szCs w:val="28"/>
              </w:rPr>
            </w:pPr>
            <w:r w:rsidRPr="006A033C">
              <w:rPr>
                <w:rFonts w:ascii="Times New Roman" w:hAnsi="Times New Roman" w:cs="Times New Roman"/>
                <w:b/>
                <w:sz w:val="28"/>
                <w:szCs w:val="28"/>
              </w:rPr>
              <w:t xml:space="preserve">                                             </w:t>
            </w:r>
            <w:proofErr w:type="spellStart"/>
            <w:r w:rsidRPr="006A033C">
              <w:rPr>
                <w:rFonts w:ascii="Times New Roman" w:hAnsi="Times New Roman" w:cs="Times New Roman"/>
                <w:b/>
                <w:sz w:val="28"/>
                <w:szCs w:val="28"/>
                <w:lang w:val="en-US"/>
              </w:rPr>
              <w:t>IIчетверть</w:t>
            </w:r>
            <w:proofErr w:type="spellEnd"/>
          </w:p>
          <w:p w:rsidR="00CA002F" w:rsidRPr="006A033C" w:rsidRDefault="00CA002F" w:rsidP="001064A7">
            <w:pPr>
              <w:rPr>
                <w:rFonts w:ascii="Times New Roman" w:hAnsi="Times New Roman" w:cs="Times New Roman"/>
                <w:sz w:val="28"/>
                <w:szCs w:val="28"/>
              </w:rPr>
            </w:pPr>
            <w:proofErr w:type="spellStart"/>
            <w:proofErr w:type="gramStart"/>
            <w:r w:rsidRPr="006A033C">
              <w:rPr>
                <w:rFonts w:ascii="Times New Roman" w:hAnsi="Times New Roman" w:cs="Times New Roman"/>
                <w:sz w:val="28"/>
                <w:szCs w:val="28"/>
              </w:rPr>
              <w:t>Буги</w:t>
            </w:r>
            <w:proofErr w:type="spellEnd"/>
            <w:r w:rsidRPr="006A033C">
              <w:rPr>
                <w:rFonts w:ascii="Times New Roman" w:hAnsi="Times New Roman" w:cs="Times New Roman"/>
                <w:sz w:val="28"/>
                <w:szCs w:val="28"/>
              </w:rPr>
              <w:t xml:space="preserve"> - </w:t>
            </w:r>
            <w:proofErr w:type="spellStart"/>
            <w:r w:rsidRPr="006A033C">
              <w:rPr>
                <w:rFonts w:ascii="Times New Roman" w:hAnsi="Times New Roman" w:cs="Times New Roman"/>
                <w:sz w:val="28"/>
                <w:szCs w:val="28"/>
              </w:rPr>
              <w:t>вуги</w:t>
            </w:r>
            <w:proofErr w:type="spellEnd"/>
            <w:proofErr w:type="gram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6.</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Новоорлеанский </w:t>
            </w:r>
            <w:proofErr w:type="spellStart"/>
            <w:r w:rsidRPr="006A033C">
              <w:rPr>
                <w:rFonts w:ascii="Times New Roman" w:hAnsi="Times New Roman" w:cs="Times New Roman"/>
                <w:sz w:val="28"/>
                <w:szCs w:val="28"/>
              </w:rPr>
              <w:t>стиль.Hot</w:t>
            </w:r>
            <w:proofErr w:type="spellEnd"/>
            <w:r w:rsidRPr="006A033C">
              <w:rPr>
                <w:rFonts w:ascii="Times New Roman" w:hAnsi="Times New Roman" w:cs="Times New Roman"/>
                <w:sz w:val="28"/>
                <w:szCs w:val="28"/>
              </w:rPr>
              <w:t xml:space="preserve"> </w:t>
            </w:r>
            <w:proofErr w:type="spellStart"/>
            <w:r w:rsidRPr="006A033C">
              <w:rPr>
                <w:rFonts w:ascii="Times New Roman" w:hAnsi="Times New Roman" w:cs="Times New Roman"/>
                <w:sz w:val="28"/>
                <w:szCs w:val="28"/>
              </w:rPr>
              <w:t>jazz</w:t>
            </w:r>
            <w:proofErr w:type="spellEnd"/>
            <w:r w:rsidRPr="006A033C">
              <w:rPr>
                <w:rFonts w:ascii="Times New Roman" w:hAnsi="Times New Roman" w:cs="Times New Roman"/>
                <w:sz w:val="28"/>
                <w:szCs w:val="28"/>
              </w:rPr>
              <w:t>. Кинг Оливер и его оркестр.</w:t>
            </w:r>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Луи </w:t>
            </w:r>
            <w:proofErr w:type="spellStart"/>
            <w:r w:rsidRPr="006A033C">
              <w:rPr>
                <w:rFonts w:ascii="Times New Roman" w:hAnsi="Times New Roman" w:cs="Times New Roman"/>
                <w:sz w:val="28"/>
                <w:szCs w:val="28"/>
              </w:rPr>
              <w:t>Армстронг</w:t>
            </w:r>
            <w:proofErr w:type="spellEnd"/>
            <w:r w:rsidRPr="006A033C">
              <w:rPr>
                <w:rFonts w:ascii="Times New Roman" w:hAnsi="Times New Roman" w:cs="Times New Roman"/>
                <w:sz w:val="28"/>
                <w:szCs w:val="28"/>
              </w:rPr>
              <w:t>.</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5</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7.</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Диксиленды</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8.</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Контрольный урок</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9.</w:t>
            </w:r>
          </w:p>
        </w:tc>
        <w:tc>
          <w:tcPr>
            <w:tcW w:w="7560" w:type="dxa"/>
          </w:tcPr>
          <w:p w:rsidR="00CA002F" w:rsidRPr="006A033C" w:rsidRDefault="00CA002F" w:rsidP="001064A7">
            <w:pPr>
              <w:rPr>
                <w:rFonts w:ascii="Times New Roman" w:hAnsi="Times New Roman" w:cs="Times New Roman"/>
                <w:b/>
                <w:sz w:val="28"/>
                <w:szCs w:val="28"/>
              </w:rPr>
            </w:pPr>
            <w:r w:rsidRPr="006A033C">
              <w:rPr>
                <w:rFonts w:ascii="Times New Roman" w:hAnsi="Times New Roman" w:cs="Times New Roman"/>
                <w:b/>
                <w:sz w:val="28"/>
                <w:szCs w:val="28"/>
              </w:rPr>
              <w:t xml:space="preserve">                                           </w:t>
            </w:r>
            <w:r w:rsidRPr="006A033C">
              <w:rPr>
                <w:rFonts w:ascii="Times New Roman" w:hAnsi="Times New Roman" w:cs="Times New Roman"/>
                <w:b/>
                <w:sz w:val="28"/>
                <w:szCs w:val="28"/>
                <w:lang w:val="en-US"/>
              </w:rPr>
              <w:t xml:space="preserve">III </w:t>
            </w:r>
            <w:proofErr w:type="spellStart"/>
            <w:r w:rsidRPr="006A033C">
              <w:rPr>
                <w:rFonts w:ascii="Times New Roman" w:hAnsi="Times New Roman" w:cs="Times New Roman"/>
                <w:b/>
                <w:sz w:val="28"/>
                <w:szCs w:val="28"/>
                <w:lang w:val="en-US"/>
              </w:rPr>
              <w:t>четверть</w:t>
            </w:r>
            <w:proofErr w:type="spellEnd"/>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Чикагский стиль.</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3</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10.</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Эра свинга (эра </w:t>
            </w:r>
            <w:proofErr w:type="spellStart"/>
            <w:r w:rsidRPr="006A033C">
              <w:rPr>
                <w:rFonts w:ascii="Times New Roman" w:hAnsi="Times New Roman" w:cs="Times New Roman"/>
                <w:sz w:val="28"/>
                <w:szCs w:val="28"/>
              </w:rPr>
              <w:t>бигбенов</w:t>
            </w:r>
            <w:proofErr w:type="spellEnd"/>
            <w:r w:rsidRPr="006A033C">
              <w:rPr>
                <w:rFonts w:ascii="Times New Roman" w:hAnsi="Times New Roman" w:cs="Times New Roman"/>
                <w:sz w:val="28"/>
                <w:szCs w:val="28"/>
              </w:rPr>
              <w:t>)</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11.</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Стиль « </w:t>
            </w:r>
            <w:proofErr w:type="spellStart"/>
            <w:r w:rsidRPr="006A033C">
              <w:rPr>
                <w:rFonts w:ascii="Times New Roman" w:hAnsi="Times New Roman" w:cs="Times New Roman"/>
                <w:sz w:val="28"/>
                <w:szCs w:val="28"/>
              </w:rPr>
              <w:t>stride</w:t>
            </w:r>
            <w:proofErr w:type="spellEnd"/>
            <w:r w:rsidRPr="006A033C">
              <w:rPr>
                <w:rFonts w:ascii="Times New Roman" w:hAnsi="Times New Roman" w:cs="Times New Roman"/>
                <w:sz w:val="28"/>
                <w:szCs w:val="28"/>
              </w:rPr>
              <w:t xml:space="preserve">» . Ф. </w:t>
            </w:r>
            <w:proofErr w:type="spellStart"/>
            <w:r w:rsidRPr="006A033C">
              <w:rPr>
                <w:rFonts w:ascii="Times New Roman" w:hAnsi="Times New Roman" w:cs="Times New Roman"/>
                <w:sz w:val="28"/>
                <w:szCs w:val="28"/>
              </w:rPr>
              <w:t>Уоллер</w:t>
            </w:r>
            <w:proofErr w:type="spell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 </w:t>
            </w:r>
          </w:p>
        </w:tc>
      </w:tr>
      <w:tr w:rsidR="00CA002F" w:rsidTr="001064A7">
        <w:trPr>
          <w:trHeight w:val="387"/>
        </w:trPr>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12.</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Д. </w:t>
            </w:r>
            <w:proofErr w:type="spellStart"/>
            <w:r w:rsidRPr="006A033C">
              <w:rPr>
                <w:rFonts w:ascii="Times New Roman" w:hAnsi="Times New Roman" w:cs="Times New Roman"/>
                <w:sz w:val="28"/>
                <w:szCs w:val="28"/>
              </w:rPr>
              <w:t>Эллингтон</w:t>
            </w:r>
            <w:proofErr w:type="spell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w:t>
            </w:r>
          </w:p>
        </w:tc>
      </w:tr>
      <w:tr w:rsidR="00CA002F" w:rsidTr="001064A7">
        <w:trPr>
          <w:trHeight w:val="387"/>
        </w:trPr>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13.</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Контрольный урок</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14.</w:t>
            </w:r>
          </w:p>
        </w:tc>
        <w:tc>
          <w:tcPr>
            <w:tcW w:w="7560" w:type="dxa"/>
          </w:tcPr>
          <w:p w:rsidR="00CA002F" w:rsidRPr="006A033C" w:rsidRDefault="00CA002F" w:rsidP="001064A7">
            <w:pPr>
              <w:rPr>
                <w:rFonts w:ascii="Times New Roman" w:hAnsi="Times New Roman" w:cs="Times New Roman"/>
                <w:b/>
                <w:sz w:val="28"/>
                <w:szCs w:val="28"/>
              </w:rPr>
            </w:pPr>
            <w:r w:rsidRPr="006A033C">
              <w:rPr>
                <w:rFonts w:ascii="Times New Roman" w:hAnsi="Times New Roman" w:cs="Times New Roman"/>
                <w:b/>
                <w:sz w:val="28"/>
                <w:szCs w:val="28"/>
              </w:rPr>
              <w:t xml:space="preserve">                                        </w:t>
            </w:r>
            <w:r w:rsidRPr="006A033C">
              <w:rPr>
                <w:rFonts w:ascii="Times New Roman" w:hAnsi="Times New Roman" w:cs="Times New Roman"/>
                <w:b/>
                <w:sz w:val="28"/>
                <w:szCs w:val="28"/>
                <w:lang w:val="en-US"/>
              </w:rPr>
              <w:t xml:space="preserve">IV </w:t>
            </w:r>
            <w:proofErr w:type="spellStart"/>
            <w:r w:rsidRPr="006A033C">
              <w:rPr>
                <w:rFonts w:ascii="Times New Roman" w:hAnsi="Times New Roman" w:cs="Times New Roman"/>
                <w:b/>
                <w:sz w:val="28"/>
                <w:szCs w:val="28"/>
                <w:lang w:val="en-US"/>
              </w:rPr>
              <w:t>четверть</w:t>
            </w:r>
            <w:proofErr w:type="spellEnd"/>
          </w:p>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Э. </w:t>
            </w:r>
            <w:proofErr w:type="spellStart"/>
            <w:r w:rsidRPr="006A033C">
              <w:rPr>
                <w:rFonts w:ascii="Times New Roman" w:hAnsi="Times New Roman" w:cs="Times New Roman"/>
                <w:sz w:val="28"/>
                <w:szCs w:val="28"/>
              </w:rPr>
              <w:t>Фитуджеральд</w:t>
            </w:r>
            <w:proofErr w:type="spell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15.</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К. </w:t>
            </w:r>
            <w:proofErr w:type="spellStart"/>
            <w:r w:rsidRPr="006A033C">
              <w:rPr>
                <w:rFonts w:ascii="Times New Roman" w:hAnsi="Times New Roman" w:cs="Times New Roman"/>
                <w:sz w:val="28"/>
                <w:szCs w:val="28"/>
              </w:rPr>
              <w:t>Бейси</w:t>
            </w:r>
            <w:proofErr w:type="spell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16.</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Б. </w:t>
            </w:r>
            <w:proofErr w:type="spellStart"/>
            <w:r w:rsidRPr="006A033C">
              <w:rPr>
                <w:rFonts w:ascii="Times New Roman" w:hAnsi="Times New Roman" w:cs="Times New Roman"/>
                <w:sz w:val="28"/>
                <w:szCs w:val="28"/>
              </w:rPr>
              <w:t>Гудман</w:t>
            </w:r>
            <w:proofErr w:type="spellEnd"/>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2 </w:t>
            </w:r>
          </w:p>
        </w:tc>
      </w:tr>
      <w:tr w:rsidR="00CA002F"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17.</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Г. Миллер</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 </w:t>
            </w:r>
          </w:p>
        </w:tc>
      </w:tr>
      <w:tr w:rsidR="00CA002F" w:rsidRPr="00FF6E17" w:rsidTr="001064A7">
        <w:tc>
          <w:tcPr>
            <w:tcW w:w="892"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18.</w:t>
            </w: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Контрольный урок</w:t>
            </w:r>
          </w:p>
        </w:tc>
        <w:tc>
          <w:tcPr>
            <w:tcW w:w="1119"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1</w:t>
            </w:r>
          </w:p>
        </w:tc>
      </w:tr>
      <w:tr w:rsidR="00CA002F" w:rsidTr="001064A7">
        <w:tc>
          <w:tcPr>
            <w:tcW w:w="892" w:type="dxa"/>
          </w:tcPr>
          <w:p w:rsidR="00CA002F" w:rsidRPr="006A033C" w:rsidRDefault="00CA002F" w:rsidP="001064A7">
            <w:pPr>
              <w:rPr>
                <w:rFonts w:ascii="Times New Roman" w:hAnsi="Times New Roman" w:cs="Times New Roman"/>
                <w:sz w:val="28"/>
                <w:szCs w:val="28"/>
              </w:rPr>
            </w:pPr>
          </w:p>
        </w:tc>
        <w:tc>
          <w:tcPr>
            <w:tcW w:w="7560" w:type="dxa"/>
          </w:tcPr>
          <w:p w:rsidR="00CA002F" w:rsidRPr="006A033C" w:rsidRDefault="00CA002F" w:rsidP="001064A7">
            <w:pPr>
              <w:rPr>
                <w:rFonts w:ascii="Times New Roman" w:hAnsi="Times New Roman" w:cs="Times New Roman"/>
                <w:sz w:val="28"/>
                <w:szCs w:val="28"/>
              </w:rPr>
            </w:pPr>
            <w:r w:rsidRPr="006A033C">
              <w:rPr>
                <w:rFonts w:ascii="Times New Roman" w:hAnsi="Times New Roman" w:cs="Times New Roman"/>
                <w:sz w:val="28"/>
                <w:szCs w:val="28"/>
              </w:rPr>
              <w:t xml:space="preserve">                    </w:t>
            </w:r>
            <w:r w:rsidR="004B7B38">
              <w:rPr>
                <w:rFonts w:ascii="Times New Roman" w:hAnsi="Times New Roman" w:cs="Times New Roman"/>
                <w:sz w:val="28"/>
                <w:szCs w:val="28"/>
              </w:rPr>
              <w:t xml:space="preserve">             Итого </w:t>
            </w:r>
            <w:r w:rsidR="006A033C" w:rsidRPr="006A033C">
              <w:rPr>
                <w:rFonts w:ascii="Times New Roman" w:hAnsi="Times New Roman" w:cs="Times New Roman"/>
                <w:sz w:val="28"/>
                <w:szCs w:val="28"/>
              </w:rPr>
              <w:t xml:space="preserve"> 33</w:t>
            </w:r>
            <w:r w:rsidRPr="006A033C">
              <w:rPr>
                <w:rFonts w:ascii="Times New Roman" w:hAnsi="Times New Roman" w:cs="Times New Roman"/>
                <w:sz w:val="28"/>
                <w:szCs w:val="28"/>
              </w:rPr>
              <w:t xml:space="preserve"> час</w:t>
            </w:r>
            <w:r w:rsidR="006A033C" w:rsidRPr="006A033C">
              <w:rPr>
                <w:rFonts w:ascii="Times New Roman" w:hAnsi="Times New Roman" w:cs="Times New Roman"/>
                <w:sz w:val="28"/>
                <w:szCs w:val="28"/>
              </w:rPr>
              <w:t>а</w:t>
            </w:r>
          </w:p>
        </w:tc>
        <w:tc>
          <w:tcPr>
            <w:tcW w:w="1119" w:type="dxa"/>
          </w:tcPr>
          <w:p w:rsidR="00CA002F" w:rsidRPr="006A033C" w:rsidRDefault="00CA002F" w:rsidP="001064A7">
            <w:pPr>
              <w:rPr>
                <w:rFonts w:ascii="Times New Roman" w:hAnsi="Times New Roman" w:cs="Times New Roman"/>
                <w:sz w:val="28"/>
                <w:szCs w:val="28"/>
              </w:rPr>
            </w:pPr>
          </w:p>
        </w:tc>
      </w:tr>
    </w:tbl>
    <w:p w:rsidR="00CA002F" w:rsidRDefault="00CA002F" w:rsidP="00CA002F">
      <w:pPr>
        <w:spacing w:line="360" w:lineRule="auto"/>
        <w:jc w:val="both"/>
        <w:rPr>
          <w:sz w:val="28"/>
          <w:szCs w:val="28"/>
        </w:rPr>
      </w:pPr>
    </w:p>
    <w:p w:rsidR="006A033C" w:rsidRDefault="006A033C" w:rsidP="00CA002F">
      <w:pPr>
        <w:spacing w:line="360" w:lineRule="auto"/>
        <w:jc w:val="both"/>
        <w:rPr>
          <w:sz w:val="28"/>
          <w:szCs w:val="28"/>
        </w:rPr>
      </w:pPr>
    </w:p>
    <w:p w:rsidR="006A033C" w:rsidRDefault="006A033C" w:rsidP="00CA002F">
      <w:pPr>
        <w:spacing w:line="360" w:lineRule="auto"/>
        <w:jc w:val="both"/>
        <w:rPr>
          <w:sz w:val="28"/>
          <w:szCs w:val="28"/>
        </w:rPr>
      </w:pPr>
    </w:p>
    <w:p w:rsidR="007412F2" w:rsidRDefault="007412F2" w:rsidP="007412F2"/>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6936"/>
        <w:gridCol w:w="1209"/>
      </w:tblGrid>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lastRenderedPageBreak/>
              <w:t>№№</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тем</w:t>
            </w: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2-й год обучения</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Кол-во</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часов</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Джаз в нашей стране</w:t>
            </w:r>
          </w:p>
        </w:tc>
        <w:tc>
          <w:tcPr>
            <w:tcW w:w="1241" w:type="dxa"/>
          </w:tcPr>
          <w:p w:rsidR="00F2773D" w:rsidRPr="00F2773D" w:rsidRDefault="00F2773D" w:rsidP="001064A7">
            <w:pPr>
              <w:jc w:val="both"/>
              <w:rPr>
                <w:rFonts w:ascii="Times New Roman" w:hAnsi="Times New Roman" w:cs="Times New Roman"/>
                <w:sz w:val="28"/>
                <w:szCs w:val="28"/>
              </w:rPr>
            </w:pP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1.</w:t>
            </w:r>
          </w:p>
        </w:tc>
        <w:tc>
          <w:tcPr>
            <w:tcW w:w="7371" w:type="dxa"/>
          </w:tcPr>
          <w:p w:rsidR="00F2773D" w:rsidRPr="00F2773D" w:rsidRDefault="00F2773D" w:rsidP="001064A7">
            <w:pPr>
              <w:jc w:val="both"/>
              <w:rPr>
                <w:rFonts w:ascii="Times New Roman" w:hAnsi="Times New Roman" w:cs="Times New Roman"/>
                <w:b/>
                <w:sz w:val="28"/>
                <w:szCs w:val="28"/>
              </w:rPr>
            </w:pPr>
            <w:r w:rsidRPr="00F2773D">
              <w:rPr>
                <w:rFonts w:ascii="Times New Roman" w:hAnsi="Times New Roman" w:cs="Times New Roman"/>
                <w:b/>
                <w:sz w:val="28"/>
                <w:szCs w:val="28"/>
              </w:rPr>
              <w:t xml:space="preserve">                                      </w:t>
            </w:r>
            <w:r w:rsidRPr="00F2773D">
              <w:rPr>
                <w:rFonts w:ascii="Times New Roman" w:hAnsi="Times New Roman" w:cs="Times New Roman"/>
                <w:b/>
                <w:sz w:val="28"/>
                <w:szCs w:val="28"/>
                <w:lang w:val="en-US"/>
              </w:rPr>
              <w:t>I</w:t>
            </w:r>
            <w:r w:rsidRPr="00F2773D">
              <w:rPr>
                <w:rFonts w:ascii="Times New Roman" w:hAnsi="Times New Roman" w:cs="Times New Roman"/>
                <w:b/>
                <w:sz w:val="28"/>
                <w:szCs w:val="28"/>
              </w:rPr>
              <w:t xml:space="preserve"> четверть</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Джаз в Европе и России. Зарождение джаза в СССР. Первые джаз оркестры. В. </w:t>
            </w:r>
            <w:proofErr w:type="spellStart"/>
            <w:r w:rsidRPr="00F2773D">
              <w:rPr>
                <w:rFonts w:ascii="Times New Roman" w:hAnsi="Times New Roman" w:cs="Times New Roman"/>
                <w:sz w:val="28"/>
                <w:szCs w:val="28"/>
              </w:rPr>
              <w:t>Парнах</w:t>
            </w:r>
            <w:proofErr w:type="spellEnd"/>
            <w:r w:rsidRPr="00F2773D">
              <w:rPr>
                <w:rFonts w:ascii="Times New Roman" w:hAnsi="Times New Roman" w:cs="Times New Roman"/>
                <w:sz w:val="28"/>
                <w:szCs w:val="28"/>
              </w:rPr>
              <w:t xml:space="preserve"> </w:t>
            </w:r>
            <w:proofErr w:type="spellStart"/>
            <w:r w:rsidRPr="00F2773D">
              <w:rPr>
                <w:rFonts w:ascii="Times New Roman" w:hAnsi="Times New Roman" w:cs="Times New Roman"/>
                <w:sz w:val="28"/>
                <w:szCs w:val="28"/>
              </w:rPr>
              <w:t>А.Цфасман</w:t>
            </w:r>
            <w:proofErr w:type="spellEnd"/>
            <w:r w:rsidRPr="00F2773D">
              <w:rPr>
                <w:rFonts w:ascii="Times New Roman" w:hAnsi="Times New Roman" w:cs="Times New Roman"/>
                <w:sz w:val="28"/>
                <w:szCs w:val="28"/>
              </w:rPr>
              <w:t>.</w:t>
            </w:r>
          </w:p>
        </w:tc>
        <w:tc>
          <w:tcPr>
            <w:tcW w:w="1241" w:type="dxa"/>
          </w:tcPr>
          <w:p w:rsidR="00F2773D" w:rsidRPr="00F2773D" w:rsidRDefault="00F2773D" w:rsidP="001064A7">
            <w:pPr>
              <w:jc w:val="both"/>
              <w:rPr>
                <w:rFonts w:ascii="Times New Roman" w:hAnsi="Times New Roman" w:cs="Times New Roman"/>
                <w:sz w:val="28"/>
                <w:szCs w:val="28"/>
              </w:rPr>
            </w:pPr>
            <w:r>
              <w:rPr>
                <w:rFonts w:ascii="Times New Roman" w:hAnsi="Times New Roman" w:cs="Times New Roman"/>
                <w:sz w:val="28"/>
                <w:szCs w:val="28"/>
              </w:rPr>
              <w:t xml:space="preserve">      7</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2.</w:t>
            </w: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Контрольный урок</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1</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3.</w:t>
            </w:r>
          </w:p>
        </w:tc>
        <w:tc>
          <w:tcPr>
            <w:tcW w:w="7371" w:type="dxa"/>
          </w:tcPr>
          <w:p w:rsidR="00F2773D" w:rsidRPr="00F2773D" w:rsidRDefault="00F2773D" w:rsidP="001064A7">
            <w:pPr>
              <w:jc w:val="both"/>
              <w:rPr>
                <w:rFonts w:ascii="Times New Roman" w:hAnsi="Times New Roman" w:cs="Times New Roman"/>
                <w:b/>
                <w:sz w:val="28"/>
                <w:szCs w:val="28"/>
              </w:rPr>
            </w:pPr>
            <w:r w:rsidRPr="00F2773D">
              <w:rPr>
                <w:rFonts w:ascii="Times New Roman" w:hAnsi="Times New Roman" w:cs="Times New Roman"/>
                <w:b/>
                <w:sz w:val="28"/>
                <w:szCs w:val="28"/>
              </w:rPr>
              <w:t xml:space="preserve">                                    </w:t>
            </w:r>
            <w:r w:rsidRPr="00F2773D">
              <w:rPr>
                <w:rFonts w:ascii="Times New Roman" w:hAnsi="Times New Roman" w:cs="Times New Roman"/>
                <w:b/>
                <w:sz w:val="28"/>
                <w:szCs w:val="28"/>
                <w:lang w:val="en-US"/>
              </w:rPr>
              <w:t>II</w:t>
            </w:r>
            <w:r w:rsidRPr="00F2773D">
              <w:rPr>
                <w:rFonts w:ascii="Times New Roman" w:hAnsi="Times New Roman" w:cs="Times New Roman"/>
                <w:b/>
                <w:sz w:val="28"/>
                <w:szCs w:val="28"/>
              </w:rPr>
              <w:t xml:space="preserve"> четверть</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Оркестры Л. Утёсова, </w:t>
            </w:r>
            <w:proofErr w:type="spellStart"/>
            <w:r w:rsidRPr="00F2773D">
              <w:rPr>
                <w:rFonts w:ascii="Times New Roman" w:hAnsi="Times New Roman" w:cs="Times New Roman"/>
                <w:sz w:val="28"/>
                <w:szCs w:val="28"/>
              </w:rPr>
              <w:t>Н.Минха</w:t>
            </w:r>
            <w:proofErr w:type="spellEnd"/>
            <w:r w:rsidRPr="00F2773D">
              <w:rPr>
                <w:rFonts w:ascii="Times New Roman" w:hAnsi="Times New Roman" w:cs="Times New Roman"/>
                <w:sz w:val="28"/>
                <w:szCs w:val="28"/>
              </w:rPr>
              <w:t xml:space="preserve">, </w:t>
            </w:r>
            <w:proofErr w:type="spellStart"/>
            <w:r w:rsidRPr="00F2773D">
              <w:rPr>
                <w:rFonts w:ascii="Times New Roman" w:hAnsi="Times New Roman" w:cs="Times New Roman"/>
                <w:sz w:val="28"/>
                <w:szCs w:val="28"/>
              </w:rPr>
              <w:t>А.Варламова</w:t>
            </w:r>
            <w:proofErr w:type="gramStart"/>
            <w:r w:rsidRPr="00F2773D">
              <w:rPr>
                <w:rFonts w:ascii="Times New Roman" w:hAnsi="Times New Roman" w:cs="Times New Roman"/>
                <w:sz w:val="28"/>
                <w:szCs w:val="28"/>
              </w:rPr>
              <w:t>.Д</w:t>
            </w:r>
            <w:proofErr w:type="gramEnd"/>
            <w:r w:rsidRPr="00F2773D">
              <w:rPr>
                <w:rFonts w:ascii="Times New Roman" w:hAnsi="Times New Roman" w:cs="Times New Roman"/>
                <w:sz w:val="28"/>
                <w:szCs w:val="28"/>
              </w:rPr>
              <w:t>жаз</w:t>
            </w:r>
            <w:proofErr w:type="spellEnd"/>
            <w:r w:rsidRPr="00F2773D">
              <w:rPr>
                <w:rFonts w:ascii="Times New Roman" w:hAnsi="Times New Roman" w:cs="Times New Roman"/>
                <w:sz w:val="28"/>
                <w:szCs w:val="28"/>
              </w:rPr>
              <w:t xml:space="preserve"> в 20-30 г</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w:t>
            </w:r>
            <w:r>
              <w:rPr>
                <w:rFonts w:ascii="Times New Roman" w:hAnsi="Times New Roman" w:cs="Times New Roman"/>
                <w:sz w:val="28"/>
                <w:szCs w:val="28"/>
              </w:rPr>
              <w:t>7</w:t>
            </w:r>
            <w:r w:rsidRPr="00F2773D">
              <w:rPr>
                <w:rFonts w:ascii="Times New Roman" w:hAnsi="Times New Roman" w:cs="Times New Roman"/>
                <w:sz w:val="28"/>
                <w:szCs w:val="28"/>
              </w:rPr>
              <w:t xml:space="preserve"> </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4.</w:t>
            </w: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Контрольный урок</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1</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5.</w:t>
            </w:r>
          </w:p>
        </w:tc>
        <w:tc>
          <w:tcPr>
            <w:tcW w:w="7371" w:type="dxa"/>
          </w:tcPr>
          <w:p w:rsidR="00F2773D" w:rsidRPr="00F2773D" w:rsidRDefault="00F2773D" w:rsidP="001064A7">
            <w:pPr>
              <w:jc w:val="both"/>
              <w:rPr>
                <w:rFonts w:ascii="Times New Roman" w:hAnsi="Times New Roman" w:cs="Times New Roman"/>
                <w:b/>
                <w:sz w:val="28"/>
                <w:szCs w:val="28"/>
              </w:rPr>
            </w:pPr>
            <w:r w:rsidRPr="00F2773D">
              <w:rPr>
                <w:rFonts w:ascii="Times New Roman" w:hAnsi="Times New Roman" w:cs="Times New Roman"/>
                <w:b/>
                <w:sz w:val="28"/>
                <w:szCs w:val="28"/>
              </w:rPr>
              <w:t xml:space="preserve">                                  </w:t>
            </w:r>
            <w:r w:rsidRPr="00F2773D">
              <w:rPr>
                <w:rFonts w:ascii="Times New Roman" w:hAnsi="Times New Roman" w:cs="Times New Roman"/>
                <w:b/>
                <w:sz w:val="28"/>
                <w:szCs w:val="28"/>
                <w:lang w:val="en-US"/>
              </w:rPr>
              <w:t>III</w:t>
            </w:r>
            <w:r w:rsidRPr="00F2773D">
              <w:rPr>
                <w:rFonts w:ascii="Times New Roman" w:hAnsi="Times New Roman" w:cs="Times New Roman"/>
                <w:b/>
                <w:sz w:val="28"/>
                <w:szCs w:val="28"/>
              </w:rPr>
              <w:t xml:space="preserve"> четверть</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Джаз и советская песня. И.Дунаевский. Пути развития джаза в 40-60-е годы.</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9</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6.</w:t>
            </w: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Контрольный урок</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1</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7.</w:t>
            </w:r>
          </w:p>
        </w:tc>
        <w:tc>
          <w:tcPr>
            <w:tcW w:w="7371" w:type="dxa"/>
          </w:tcPr>
          <w:p w:rsidR="00F2773D" w:rsidRPr="00F2773D" w:rsidRDefault="00F2773D" w:rsidP="001064A7">
            <w:pPr>
              <w:jc w:val="both"/>
              <w:rPr>
                <w:rFonts w:ascii="Times New Roman" w:hAnsi="Times New Roman" w:cs="Times New Roman"/>
                <w:b/>
                <w:sz w:val="28"/>
                <w:szCs w:val="28"/>
              </w:rPr>
            </w:pPr>
            <w:r w:rsidRPr="00F2773D">
              <w:rPr>
                <w:rFonts w:ascii="Times New Roman" w:hAnsi="Times New Roman" w:cs="Times New Roman"/>
                <w:b/>
                <w:sz w:val="28"/>
                <w:szCs w:val="28"/>
              </w:rPr>
              <w:t xml:space="preserve">                                </w:t>
            </w:r>
            <w:r w:rsidRPr="00F2773D">
              <w:rPr>
                <w:rFonts w:ascii="Times New Roman" w:hAnsi="Times New Roman" w:cs="Times New Roman"/>
                <w:b/>
                <w:sz w:val="28"/>
                <w:szCs w:val="28"/>
                <w:lang w:val="en-US"/>
              </w:rPr>
              <w:t>IV</w:t>
            </w:r>
            <w:r w:rsidRPr="00F2773D">
              <w:rPr>
                <w:rFonts w:ascii="Times New Roman" w:hAnsi="Times New Roman" w:cs="Times New Roman"/>
                <w:b/>
                <w:sz w:val="28"/>
                <w:szCs w:val="28"/>
              </w:rPr>
              <w:t xml:space="preserve"> четверть</w:t>
            </w:r>
          </w:p>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Джаз-клубы. Джазовые </w:t>
            </w:r>
            <w:proofErr w:type="spellStart"/>
            <w:r w:rsidRPr="00F2773D">
              <w:rPr>
                <w:rFonts w:ascii="Times New Roman" w:hAnsi="Times New Roman" w:cs="Times New Roman"/>
                <w:sz w:val="28"/>
                <w:szCs w:val="28"/>
              </w:rPr>
              <w:t>фестивали</w:t>
            </w:r>
            <w:proofErr w:type="gramStart"/>
            <w:r w:rsidRPr="00F2773D">
              <w:rPr>
                <w:rFonts w:ascii="Times New Roman" w:hAnsi="Times New Roman" w:cs="Times New Roman"/>
                <w:sz w:val="28"/>
                <w:szCs w:val="28"/>
              </w:rPr>
              <w:t>.Д</w:t>
            </w:r>
            <w:proofErr w:type="gramEnd"/>
            <w:r w:rsidRPr="00F2773D">
              <w:rPr>
                <w:rFonts w:ascii="Times New Roman" w:hAnsi="Times New Roman" w:cs="Times New Roman"/>
                <w:sz w:val="28"/>
                <w:szCs w:val="28"/>
              </w:rPr>
              <w:t>жаз</w:t>
            </w:r>
            <w:proofErr w:type="spellEnd"/>
            <w:r w:rsidRPr="00F2773D">
              <w:rPr>
                <w:rFonts w:ascii="Times New Roman" w:hAnsi="Times New Roman" w:cs="Times New Roman"/>
                <w:sz w:val="28"/>
                <w:szCs w:val="28"/>
              </w:rPr>
              <w:t xml:space="preserve"> и фольклор.</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w:t>
            </w:r>
            <w:r>
              <w:rPr>
                <w:rFonts w:ascii="Times New Roman" w:hAnsi="Times New Roman" w:cs="Times New Roman"/>
                <w:sz w:val="28"/>
                <w:szCs w:val="28"/>
              </w:rPr>
              <w:t>6</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8.</w:t>
            </w: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Контрольный урок</w:t>
            </w:r>
          </w:p>
        </w:tc>
        <w:tc>
          <w:tcPr>
            <w:tcW w:w="124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1</w:t>
            </w:r>
          </w:p>
        </w:tc>
      </w:tr>
      <w:tr w:rsidR="00F2773D" w:rsidRPr="00F2773D" w:rsidTr="001064A7">
        <w:tc>
          <w:tcPr>
            <w:tcW w:w="284" w:type="dxa"/>
          </w:tcPr>
          <w:p w:rsidR="00F2773D" w:rsidRPr="00F2773D" w:rsidRDefault="00F2773D" w:rsidP="001064A7">
            <w:pPr>
              <w:jc w:val="both"/>
              <w:rPr>
                <w:rFonts w:ascii="Times New Roman" w:hAnsi="Times New Roman" w:cs="Times New Roman"/>
                <w:sz w:val="28"/>
                <w:szCs w:val="28"/>
              </w:rPr>
            </w:pPr>
          </w:p>
        </w:tc>
        <w:tc>
          <w:tcPr>
            <w:tcW w:w="7371" w:type="dxa"/>
          </w:tcPr>
          <w:p w:rsidR="00F2773D" w:rsidRPr="00F2773D" w:rsidRDefault="00F2773D" w:rsidP="001064A7">
            <w:pPr>
              <w:jc w:val="both"/>
              <w:rPr>
                <w:rFonts w:ascii="Times New Roman" w:hAnsi="Times New Roman" w:cs="Times New Roman"/>
                <w:sz w:val="28"/>
                <w:szCs w:val="28"/>
              </w:rPr>
            </w:pPr>
            <w:r w:rsidRPr="00F2773D">
              <w:rPr>
                <w:rFonts w:ascii="Times New Roman" w:hAnsi="Times New Roman" w:cs="Times New Roman"/>
                <w:sz w:val="28"/>
                <w:szCs w:val="28"/>
              </w:rPr>
              <w:t xml:space="preserve">   </w:t>
            </w:r>
            <w:r w:rsidR="00860AA6">
              <w:rPr>
                <w:rFonts w:ascii="Times New Roman" w:hAnsi="Times New Roman" w:cs="Times New Roman"/>
                <w:sz w:val="28"/>
                <w:szCs w:val="28"/>
              </w:rPr>
              <w:t xml:space="preserve">                        Итого 33</w:t>
            </w:r>
            <w:r w:rsidRPr="00F2773D">
              <w:rPr>
                <w:rFonts w:ascii="Times New Roman" w:hAnsi="Times New Roman" w:cs="Times New Roman"/>
                <w:sz w:val="28"/>
                <w:szCs w:val="28"/>
              </w:rPr>
              <w:t xml:space="preserve"> час</w:t>
            </w:r>
            <w:r w:rsidR="00860AA6">
              <w:rPr>
                <w:rFonts w:ascii="Times New Roman" w:hAnsi="Times New Roman" w:cs="Times New Roman"/>
                <w:sz w:val="28"/>
                <w:szCs w:val="28"/>
              </w:rPr>
              <w:t>а</w:t>
            </w:r>
          </w:p>
        </w:tc>
        <w:tc>
          <w:tcPr>
            <w:tcW w:w="1241" w:type="dxa"/>
          </w:tcPr>
          <w:p w:rsidR="00F2773D" w:rsidRPr="00F2773D" w:rsidRDefault="00F2773D" w:rsidP="001064A7">
            <w:pPr>
              <w:jc w:val="both"/>
              <w:rPr>
                <w:rFonts w:ascii="Times New Roman" w:hAnsi="Times New Roman" w:cs="Times New Roman"/>
                <w:sz w:val="28"/>
                <w:szCs w:val="28"/>
              </w:rPr>
            </w:pPr>
          </w:p>
        </w:tc>
      </w:tr>
    </w:tbl>
    <w:p w:rsidR="00F2773D" w:rsidRDefault="00F2773D" w:rsidP="007412F2">
      <w:pPr>
        <w:shd w:val="clear" w:color="auto" w:fill="FFFFFF"/>
        <w:spacing w:before="437" w:line="965" w:lineRule="exact"/>
        <w:ind w:left="3307" w:right="1037" w:hanging="1517"/>
        <w:rPr>
          <w:rFonts w:ascii="Times New Roman" w:hAnsi="Times New Roman" w:cs="Times New Roman"/>
          <w:b/>
          <w:bCs/>
          <w:color w:val="000000"/>
          <w:spacing w:val="-3"/>
          <w:sz w:val="28"/>
          <w:szCs w:val="28"/>
        </w:rPr>
      </w:pPr>
    </w:p>
    <w:p w:rsidR="00860AA6" w:rsidRDefault="00860AA6" w:rsidP="007412F2">
      <w:pPr>
        <w:shd w:val="clear" w:color="auto" w:fill="FFFFFF"/>
        <w:spacing w:before="437" w:line="965" w:lineRule="exact"/>
        <w:ind w:left="3307" w:right="1037" w:hanging="1517"/>
        <w:rPr>
          <w:rFonts w:ascii="Times New Roman" w:hAnsi="Times New Roman" w:cs="Times New Roman"/>
          <w:b/>
          <w:bCs/>
          <w:color w:val="000000"/>
          <w:spacing w:val="-3"/>
          <w:sz w:val="28"/>
          <w:szCs w:val="28"/>
        </w:rPr>
      </w:pPr>
    </w:p>
    <w:p w:rsidR="00860AA6" w:rsidRPr="00F2773D" w:rsidRDefault="00860AA6" w:rsidP="007412F2">
      <w:pPr>
        <w:shd w:val="clear" w:color="auto" w:fill="FFFFFF"/>
        <w:spacing w:before="437" w:line="965" w:lineRule="exact"/>
        <w:ind w:left="3307" w:right="1037" w:hanging="1517"/>
        <w:rPr>
          <w:rFonts w:ascii="Times New Roman" w:hAnsi="Times New Roman" w:cs="Times New Roman"/>
          <w:b/>
          <w:bCs/>
          <w:color w:val="000000"/>
          <w:spacing w:val="-3"/>
          <w:sz w:val="28"/>
          <w:szCs w:val="28"/>
        </w:rPr>
      </w:pPr>
    </w:p>
    <w:p w:rsidR="007412F2" w:rsidRPr="0082723D" w:rsidRDefault="007412F2" w:rsidP="007412F2">
      <w:pPr>
        <w:shd w:val="clear" w:color="auto" w:fill="FFFFFF"/>
        <w:spacing w:before="437" w:line="965" w:lineRule="exact"/>
        <w:ind w:left="3307" w:right="1037" w:hanging="1517"/>
        <w:rPr>
          <w:rFonts w:ascii="Times New Roman" w:hAnsi="Times New Roman" w:cs="Times New Roman"/>
          <w:sz w:val="28"/>
          <w:szCs w:val="28"/>
        </w:rPr>
      </w:pPr>
      <w:r w:rsidRPr="0082723D">
        <w:rPr>
          <w:rFonts w:ascii="Times New Roman" w:hAnsi="Times New Roman" w:cs="Times New Roman"/>
          <w:b/>
          <w:bCs/>
          <w:color w:val="000000"/>
          <w:spacing w:val="-3"/>
          <w:sz w:val="28"/>
          <w:szCs w:val="28"/>
          <w:lang w:val="en-US"/>
        </w:rPr>
        <w:lastRenderedPageBreak/>
        <w:t>III</w:t>
      </w:r>
      <w:r w:rsidRPr="0082723D">
        <w:rPr>
          <w:rFonts w:ascii="Times New Roman" w:hAnsi="Times New Roman" w:cs="Times New Roman"/>
          <w:b/>
          <w:bCs/>
          <w:color w:val="000000"/>
          <w:spacing w:val="-3"/>
          <w:sz w:val="28"/>
          <w:szCs w:val="28"/>
        </w:rPr>
        <w:t xml:space="preserve">.     </w:t>
      </w:r>
      <w:r w:rsidRPr="0082723D">
        <w:rPr>
          <w:rFonts w:ascii="Times New Roman" w:hAnsi="Times New Roman" w:cs="Times New Roman"/>
          <w:b/>
          <w:bCs/>
          <w:color w:val="000000"/>
          <w:spacing w:val="-3"/>
          <w:sz w:val="28"/>
          <w:szCs w:val="28"/>
          <w:u w:val="single"/>
        </w:rPr>
        <w:t xml:space="preserve">СОДЕРЖАНИЕ УЧЕБНОГО ПРЕДМЕТА </w:t>
      </w:r>
    </w:p>
    <w:p w:rsidR="00860AA6" w:rsidRPr="0082723D" w:rsidRDefault="007412F2" w:rsidP="00860AA6">
      <w:pPr>
        <w:spacing w:line="360" w:lineRule="auto"/>
        <w:jc w:val="center"/>
        <w:rPr>
          <w:rFonts w:ascii="Times New Roman" w:hAnsi="Times New Roman" w:cs="Times New Roman"/>
          <w:b/>
          <w:bCs/>
          <w:spacing w:val="-8"/>
          <w:sz w:val="28"/>
          <w:szCs w:val="28"/>
        </w:rPr>
      </w:pPr>
      <w:r w:rsidRPr="0082723D">
        <w:rPr>
          <w:rFonts w:ascii="Times New Roman" w:hAnsi="Times New Roman" w:cs="Times New Roman"/>
          <w:b/>
          <w:bCs/>
          <w:spacing w:val="-6"/>
          <w:sz w:val="28"/>
          <w:szCs w:val="28"/>
        </w:rPr>
        <w:t>Первый год обучения</w:t>
      </w:r>
      <w:r w:rsidRPr="0082723D">
        <w:rPr>
          <w:rFonts w:ascii="Times New Roman" w:hAnsi="Times New Roman" w:cs="Times New Roman"/>
          <w:b/>
          <w:bCs/>
          <w:spacing w:val="-8"/>
          <w:sz w:val="28"/>
          <w:szCs w:val="28"/>
        </w:rPr>
        <w:t xml:space="preserve">    </w:t>
      </w:r>
      <w:r w:rsidR="00860AA6" w:rsidRPr="0082723D">
        <w:rPr>
          <w:rFonts w:ascii="Times New Roman" w:hAnsi="Times New Roman" w:cs="Times New Roman"/>
          <w:b/>
          <w:bCs/>
          <w:spacing w:val="-8"/>
          <w:sz w:val="28"/>
          <w:szCs w:val="28"/>
        </w:rPr>
        <w:t>(5</w:t>
      </w:r>
      <w:r w:rsidRPr="0082723D">
        <w:rPr>
          <w:rFonts w:ascii="Times New Roman" w:hAnsi="Times New Roman" w:cs="Times New Roman"/>
          <w:b/>
          <w:bCs/>
          <w:spacing w:val="-8"/>
          <w:sz w:val="28"/>
          <w:szCs w:val="28"/>
        </w:rPr>
        <w:t xml:space="preserve"> класс)</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b/>
          <w:sz w:val="28"/>
          <w:szCs w:val="28"/>
        </w:rPr>
        <w:t xml:space="preserve">                                                     История джаза.</w:t>
      </w:r>
    </w:p>
    <w:p w:rsidR="00860AA6" w:rsidRPr="0082723D" w:rsidRDefault="00860AA6" w:rsidP="00860AA6">
      <w:pPr>
        <w:rPr>
          <w:rFonts w:ascii="Times New Roman" w:hAnsi="Times New Roman" w:cs="Times New Roman"/>
        </w:rPr>
      </w:pP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b/>
          <w:sz w:val="28"/>
          <w:szCs w:val="28"/>
        </w:rPr>
        <w:t xml:space="preserve">                                                      Тема 1</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Истоки джаза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Беседа о предмете.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16 век – заселение Нового Света невольниками из разных стран,</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которые  привозили с собой свои песни и танцы.</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Трудовые песни.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Трудовые песни – некий сплав </w:t>
      </w:r>
      <w:proofErr w:type="gramStart"/>
      <w:r w:rsidRPr="0082723D">
        <w:rPr>
          <w:rFonts w:ascii="Times New Roman" w:hAnsi="Times New Roman" w:cs="Times New Roman"/>
          <w:sz w:val="28"/>
          <w:szCs w:val="28"/>
        </w:rPr>
        <w:t>африканского</w:t>
      </w:r>
      <w:proofErr w:type="gramEnd"/>
      <w:r w:rsidRPr="0082723D">
        <w:rPr>
          <w:rFonts w:ascii="Times New Roman" w:hAnsi="Times New Roman" w:cs="Times New Roman"/>
          <w:sz w:val="28"/>
          <w:szCs w:val="28"/>
        </w:rPr>
        <w:t xml:space="preserve"> музыкального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наследия  и богатого ассортимента народных песен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американских рабочих.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Холлерс</w:t>
      </w:r>
      <w:proofErr w:type="spellEnd"/>
      <w:r w:rsidRPr="0082723D">
        <w:rPr>
          <w:rFonts w:ascii="Times New Roman" w:hAnsi="Times New Roman" w:cs="Times New Roman"/>
          <w:b/>
          <w:sz w:val="28"/>
          <w:szCs w:val="28"/>
        </w:rPr>
        <w:t xml:space="preserve">                         </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Баллады.</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Баллады – содержание и музыкальный язык.</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Первый народный композитор США –  </w:t>
      </w:r>
      <w:proofErr w:type="spellStart"/>
      <w:r w:rsidRPr="0082723D">
        <w:rPr>
          <w:rFonts w:ascii="Times New Roman" w:hAnsi="Times New Roman" w:cs="Times New Roman"/>
          <w:sz w:val="28"/>
          <w:szCs w:val="28"/>
        </w:rPr>
        <w:t>Коллинс</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Фостер</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Песни – баллады « Домик над рекой», « Мой старый дом</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 Кентукки», « О, Сусанна</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sz w:val="32"/>
          <w:szCs w:val="32"/>
        </w:rPr>
        <w:t xml:space="preserve">                                             </w:t>
      </w:r>
      <w:proofErr w:type="spellStart"/>
      <w:r w:rsidRPr="0082723D">
        <w:rPr>
          <w:rFonts w:ascii="Times New Roman" w:hAnsi="Times New Roman" w:cs="Times New Roman"/>
          <w:b/>
          <w:sz w:val="28"/>
          <w:szCs w:val="28"/>
        </w:rPr>
        <w:t>Спиричуэлс</w:t>
      </w:r>
      <w:proofErr w:type="spellEnd"/>
      <w:r w:rsidRPr="0082723D">
        <w:rPr>
          <w:rFonts w:ascii="Times New Roman" w:hAnsi="Times New Roman" w:cs="Times New Roman"/>
          <w:b/>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Обращение в христианство негров.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Появление жанра </w:t>
      </w:r>
      <w:proofErr w:type="spellStart"/>
      <w:r w:rsidRPr="0082723D">
        <w:rPr>
          <w:rFonts w:ascii="Times New Roman" w:hAnsi="Times New Roman" w:cs="Times New Roman"/>
          <w:sz w:val="28"/>
          <w:szCs w:val="28"/>
        </w:rPr>
        <w:t>спиричуэлс</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Содержание </w:t>
      </w:r>
      <w:proofErr w:type="spellStart"/>
      <w:r w:rsidRPr="0082723D">
        <w:rPr>
          <w:rFonts w:ascii="Times New Roman" w:hAnsi="Times New Roman" w:cs="Times New Roman"/>
          <w:sz w:val="28"/>
          <w:szCs w:val="28"/>
        </w:rPr>
        <w:t>спиричуэлс</w:t>
      </w:r>
      <w:proofErr w:type="spellEnd"/>
      <w:r w:rsidRPr="0082723D">
        <w:rPr>
          <w:rFonts w:ascii="Times New Roman" w:hAnsi="Times New Roman" w:cs="Times New Roman"/>
          <w:sz w:val="28"/>
          <w:szCs w:val="28"/>
        </w:rPr>
        <w:t xml:space="preserve"> – тексты Библейского Ветхого Завета.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Госпелс</w:t>
      </w:r>
      <w:proofErr w:type="spellEnd"/>
      <w:r w:rsidRPr="0082723D">
        <w:rPr>
          <w:rFonts w:ascii="Times New Roman" w:hAnsi="Times New Roman" w:cs="Times New Roman"/>
          <w:sz w:val="28"/>
          <w:szCs w:val="28"/>
        </w:rPr>
        <w:t xml:space="preserve"> – песнопения на тексты из Нового Завета.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Знаменитые </w:t>
      </w:r>
      <w:proofErr w:type="spellStart"/>
      <w:r w:rsidRPr="0082723D">
        <w:rPr>
          <w:rFonts w:ascii="Times New Roman" w:hAnsi="Times New Roman" w:cs="Times New Roman"/>
          <w:sz w:val="28"/>
          <w:szCs w:val="28"/>
        </w:rPr>
        <w:t>спиричуэлс</w:t>
      </w:r>
      <w:proofErr w:type="spellEnd"/>
      <w:r w:rsidRPr="0082723D">
        <w:rPr>
          <w:rFonts w:ascii="Times New Roman" w:hAnsi="Times New Roman" w:cs="Times New Roman"/>
          <w:sz w:val="28"/>
          <w:szCs w:val="28"/>
        </w:rPr>
        <w:t xml:space="preserve"> -  « Небо»</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 С неба слети карета».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Менестрели.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Музыкальный театр </w:t>
      </w:r>
      <w:proofErr w:type="spellStart"/>
      <w:r w:rsidRPr="0082723D">
        <w:rPr>
          <w:rFonts w:ascii="Times New Roman" w:hAnsi="Times New Roman" w:cs="Times New Roman"/>
          <w:sz w:val="28"/>
          <w:szCs w:val="28"/>
        </w:rPr>
        <w:t>менестрелей</w:t>
      </w:r>
      <w:proofErr w:type="gramStart"/>
      <w:r w:rsidRPr="0082723D">
        <w:rPr>
          <w:rFonts w:ascii="Times New Roman" w:hAnsi="Times New Roman" w:cs="Times New Roman"/>
          <w:sz w:val="28"/>
          <w:szCs w:val="28"/>
        </w:rPr>
        <w:t>.Е</w:t>
      </w:r>
      <w:proofErr w:type="gramEnd"/>
      <w:r w:rsidRPr="0082723D">
        <w:rPr>
          <w:rFonts w:ascii="Times New Roman" w:hAnsi="Times New Roman" w:cs="Times New Roman"/>
          <w:sz w:val="28"/>
          <w:szCs w:val="28"/>
        </w:rPr>
        <w:t>го</w:t>
      </w:r>
      <w:proofErr w:type="spellEnd"/>
      <w:r w:rsidRPr="0082723D">
        <w:rPr>
          <w:rFonts w:ascii="Times New Roman" w:hAnsi="Times New Roman" w:cs="Times New Roman"/>
          <w:sz w:val="28"/>
          <w:szCs w:val="28"/>
        </w:rPr>
        <w:t xml:space="preserve"> популярность</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 период с 1840 по 1910 гг.</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Английский актёр Томас </w:t>
      </w:r>
      <w:proofErr w:type="spellStart"/>
      <w:r w:rsidRPr="0082723D">
        <w:rPr>
          <w:rFonts w:ascii="Times New Roman" w:hAnsi="Times New Roman" w:cs="Times New Roman"/>
          <w:sz w:val="28"/>
          <w:szCs w:val="28"/>
        </w:rPr>
        <w:t>Райс</w:t>
      </w:r>
      <w:proofErr w:type="spellEnd"/>
      <w:r w:rsidRPr="0082723D">
        <w:rPr>
          <w:rFonts w:ascii="Times New Roman" w:hAnsi="Times New Roman" w:cs="Times New Roman"/>
          <w:sz w:val="28"/>
          <w:szCs w:val="28"/>
        </w:rPr>
        <w:t xml:space="preserve"> (1808 – 1860</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843 г"/>
        </w:smartTagPr>
        <w:r w:rsidRPr="0082723D">
          <w:rPr>
            <w:rFonts w:ascii="Times New Roman" w:hAnsi="Times New Roman" w:cs="Times New Roman"/>
            <w:sz w:val="28"/>
            <w:szCs w:val="28"/>
          </w:rPr>
          <w:t>1843 г</w:t>
        </w:r>
      </w:smartTag>
      <w:r w:rsidRPr="0082723D">
        <w:rPr>
          <w:rFonts w:ascii="Times New Roman" w:hAnsi="Times New Roman" w:cs="Times New Roman"/>
          <w:sz w:val="28"/>
          <w:szCs w:val="28"/>
        </w:rPr>
        <w:t xml:space="preserve"> -  шоу « </w:t>
      </w:r>
      <w:proofErr w:type="spellStart"/>
      <w:r w:rsidRPr="0082723D">
        <w:rPr>
          <w:rFonts w:ascii="Times New Roman" w:hAnsi="Times New Roman" w:cs="Times New Roman"/>
          <w:sz w:val="28"/>
          <w:szCs w:val="28"/>
        </w:rPr>
        <w:t>Вирджиния</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министрелс</w:t>
      </w:r>
      <w:proofErr w:type="spellEnd"/>
      <w:r w:rsidRPr="0082723D">
        <w:rPr>
          <w:rFonts w:ascii="Times New Roman" w:hAnsi="Times New Roman" w:cs="Times New Roman"/>
          <w:sz w:val="28"/>
          <w:szCs w:val="28"/>
        </w:rPr>
        <w:t>» в Нью-Йорке.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Знакомство широкой публики со многими характерными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чертами  музыки </w:t>
      </w:r>
      <w:proofErr w:type="gramStart"/>
      <w:r w:rsidRPr="0082723D">
        <w:rPr>
          <w:rFonts w:ascii="Times New Roman" w:hAnsi="Times New Roman" w:cs="Times New Roman"/>
          <w:sz w:val="28"/>
          <w:szCs w:val="28"/>
        </w:rPr>
        <w:t>американских</w:t>
      </w:r>
      <w:proofErr w:type="gramEnd"/>
      <w:r w:rsidRPr="0082723D">
        <w:rPr>
          <w:rFonts w:ascii="Times New Roman" w:hAnsi="Times New Roman" w:cs="Times New Roman"/>
          <w:sz w:val="28"/>
          <w:szCs w:val="28"/>
        </w:rPr>
        <w:t xml:space="preserve"> негров через творчество</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менестрелей.</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sz w:val="28"/>
          <w:szCs w:val="28"/>
        </w:rPr>
        <w:t xml:space="preserve">                                                    </w:t>
      </w:r>
      <w:r w:rsidRPr="0082723D">
        <w:rPr>
          <w:rFonts w:ascii="Times New Roman" w:hAnsi="Times New Roman" w:cs="Times New Roman"/>
          <w:b/>
          <w:sz w:val="32"/>
          <w:szCs w:val="32"/>
        </w:rPr>
        <w:t>Тема 2</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b/>
          <w:sz w:val="32"/>
          <w:szCs w:val="32"/>
        </w:rPr>
        <w:t xml:space="preserve">                                              Блюзы.</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28"/>
          <w:szCs w:val="28"/>
        </w:rPr>
        <w:t xml:space="preserve">             </w:t>
      </w:r>
      <w:r w:rsidRPr="0082723D">
        <w:rPr>
          <w:rFonts w:ascii="Times New Roman" w:hAnsi="Times New Roman" w:cs="Times New Roman"/>
          <w:sz w:val="28"/>
          <w:szCs w:val="28"/>
        </w:rPr>
        <w:t xml:space="preserve">Блюз как форма </w:t>
      </w:r>
      <w:proofErr w:type="gramStart"/>
      <w:r w:rsidRPr="0082723D">
        <w:rPr>
          <w:rFonts w:ascii="Times New Roman" w:hAnsi="Times New Roman" w:cs="Times New Roman"/>
          <w:sz w:val="28"/>
          <w:szCs w:val="28"/>
        </w:rPr>
        <w:t>светского</w:t>
      </w:r>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музицирования</w:t>
      </w:r>
      <w:proofErr w:type="spellEnd"/>
      <w:r w:rsidRPr="0082723D">
        <w:rPr>
          <w:rFonts w:ascii="Times New Roman" w:hAnsi="Times New Roman" w:cs="Times New Roman"/>
          <w:sz w:val="28"/>
          <w:szCs w:val="28"/>
        </w:rPr>
        <w:t xml:space="preserve"> американских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негров.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Поэтический текст, поэтическая структура, определённый</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набор музыкально – выразительных средств,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импровизационность</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Исполнение блюза – своеобразное духовное очищение.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Блюз как </w:t>
      </w:r>
      <w:proofErr w:type="spellStart"/>
      <w:proofErr w:type="gramStart"/>
      <w:r w:rsidRPr="0082723D">
        <w:rPr>
          <w:rFonts w:ascii="Times New Roman" w:hAnsi="Times New Roman" w:cs="Times New Roman"/>
          <w:sz w:val="28"/>
          <w:szCs w:val="28"/>
        </w:rPr>
        <w:t>вокально</w:t>
      </w:r>
      <w:proofErr w:type="spellEnd"/>
      <w:r w:rsidRPr="0082723D">
        <w:rPr>
          <w:rFonts w:ascii="Times New Roman" w:hAnsi="Times New Roman" w:cs="Times New Roman"/>
          <w:sz w:val="28"/>
          <w:szCs w:val="28"/>
        </w:rPr>
        <w:t>- инструментальный</w:t>
      </w:r>
      <w:proofErr w:type="gramEnd"/>
      <w:r w:rsidRPr="0082723D">
        <w:rPr>
          <w:rFonts w:ascii="Times New Roman" w:hAnsi="Times New Roman" w:cs="Times New Roman"/>
          <w:sz w:val="28"/>
          <w:szCs w:val="28"/>
        </w:rPr>
        <w:t xml:space="preserve"> жанр.</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Развёрнутая </w:t>
      </w:r>
      <w:proofErr w:type="spellStart"/>
      <w:r w:rsidRPr="0082723D">
        <w:rPr>
          <w:rFonts w:ascii="Times New Roman" w:hAnsi="Times New Roman" w:cs="Times New Roman"/>
          <w:sz w:val="28"/>
          <w:szCs w:val="28"/>
        </w:rPr>
        <w:t>блюзовая</w:t>
      </w:r>
      <w:proofErr w:type="spellEnd"/>
      <w:r w:rsidRPr="0082723D">
        <w:rPr>
          <w:rFonts w:ascii="Times New Roman" w:hAnsi="Times New Roman" w:cs="Times New Roman"/>
          <w:sz w:val="28"/>
          <w:szCs w:val="28"/>
        </w:rPr>
        <w:t xml:space="preserve"> форма.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Негритянский композитор и дирижёр Уильямс </w:t>
      </w:r>
      <w:proofErr w:type="spellStart"/>
      <w:r w:rsidRPr="0082723D">
        <w:rPr>
          <w:rFonts w:ascii="Times New Roman" w:hAnsi="Times New Roman" w:cs="Times New Roman"/>
          <w:sz w:val="28"/>
          <w:szCs w:val="28"/>
        </w:rPr>
        <w:t>Хенди</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Его знаменитое произведение  « </w:t>
      </w:r>
      <w:proofErr w:type="spellStart"/>
      <w:r w:rsidRPr="0082723D">
        <w:rPr>
          <w:rFonts w:ascii="Times New Roman" w:hAnsi="Times New Roman" w:cs="Times New Roman"/>
          <w:sz w:val="28"/>
          <w:szCs w:val="28"/>
        </w:rPr>
        <w:t>St</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Louis</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Blues</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Бесси</w:t>
      </w:r>
      <w:proofErr w:type="spellEnd"/>
      <w:r w:rsidRPr="0082723D">
        <w:rPr>
          <w:rFonts w:ascii="Times New Roman" w:hAnsi="Times New Roman" w:cs="Times New Roman"/>
          <w:b/>
          <w:sz w:val="32"/>
          <w:szCs w:val="32"/>
        </w:rPr>
        <w:t xml:space="preserve"> Смит.</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Бесси</w:t>
      </w:r>
      <w:proofErr w:type="spellEnd"/>
      <w:r w:rsidRPr="0082723D">
        <w:rPr>
          <w:rFonts w:ascii="Times New Roman" w:hAnsi="Times New Roman" w:cs="Times New Roman"/>
          <w:sz w:val="28"/>
          <w:szCs w:val="28"/>
        </w:rPr>
        <w:t xml:space="preserve"> Смит – « королева блюза».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Трудное детство и небывалый триумф после записи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 « </w:t>
      </w:r>
      <w:proofErr w:type="spellStart"/>
      <w:r w:rsidRPr="0082723D">
        <w:rPr>
          <w:rFonts w:ascii="Times New Roman" w:hAnsi="Times New Roman" w:cs="Times New Roman"/>
          <w:sz w:val="28"/>
          <w:szCs w:val="28"/>
        </w:rPr>
        <w:t>Colambia</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Rec</w:t>
      </w:r>
      <w:r w:rsidRPr="0082723D">
        <w:rPr>
          <w:rFonts w:ascii="Times New Roman" w:hAnsi="Times New Roman" w:cs="Times New Roman"/>
          <w:sz w:val="28"/>
          <w:szCs w:val="28"/>
          <w:lang w:val="en-US"/>
        </w:rPr>
        <w:t>ords</w:t>
      </w:r>
      <w:proofErr w:type="spellEnd"/>
      <w:r w:rsidRPr="0082723D">
        <w:rPr>
          <w:rFonts w:ascii="Times New Roman" w:hAnsi="Times New Roman" w:cs="Times New Roman"/>
          <w:sz w:val="28"/>
          <w:szCs w:val="28"/>
        </w:rPr>
        <w:t xml:space="preserve"> «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Сотрудничество </w:t>
      </w:r>
      <w:proofErr w:type="spellStart"/>
      <w:r w:rsidRPr="0082723D">
        <w:rPr>
          <w:rFonts w:ascii="Times New Roman" w:hAnsi="Times New Roman" w:cs="Times New Roman"/>
          <w:sz w:val="28"/>
          <w:szCs w:val="28"/>
        </w:rPr>
        <w:t>Бесси</w:t>
      </w:r>
      <w:proofErr w:type="spellEnd"/>
      <w:r w:rsidRPr="0082723D">
        <w:rPr>
          <w:rFonts w:ascii="Times New Roman" w:hAnsi="Times New Roman" w:cs="Times New Roman"/>
          <w:sz w:val="28"/>
          <w:szCs w:val="28"/>
        </w:rPr>
        <w:t xml:space="preserve"> Смит с </w:t>
      </w:r>
      <w:proofErr w:type="gramStart"/>
      <w:r w:rsidRPr="0082723D">
        <w:rPr>
          <w:rFonts w:ascii="Times New Roman" w:hAnsi="Times New Roman" w:cs="Times New Roman"/>
          <w:sz w:val="28"/>
          <w:szCs w:val="28"/>
        </w:rPr>
        <w:t>известными</w:t>
      </w:r>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музыкан</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тами</w:t>
      </w:r>
      <w:proofErr w:type="spellEnd"/>
      <w:r w:rsidRPr="0082723D">
        <w:rPr>
          <w:rFonts w:ascii="Times New Roman" w:hAnsi="Times New Roman" w:cs="Times New Roman"/>
          <w:sz w:val="28"/>
          <w:szCs w:val="28"/>
        </w:rPr>
        <w:t xml:space="preserve"> </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Луи </w:t>
      </w:r>
      <w:proofErr w:type="spellStart"/>
      <w:r w:rsidRPr="0082723D">
        <w:rPr>
          <w:rFonts w:ascii="Times New Roman" w:hAnsi="Times New Roman" w:cs="Times New Roman"/>
          <w:sz w:val="28"/>
          <w:szCs w:val="28"/>
        </w:rPr>
        <w:t>Армстронг</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Бенни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Гудмен</w:t>
      </w:r>
      <w:proofErr w:type="spellEnd"/>
      <w:r w:rsidRPr="0082723D">
        <w:rPr>
          <w:rFonts w:ascii="Times New Roman" w:hAnsi="Times New Roman" w:cs="Times New Roman"/>
          <w:sz w:val="28"/>
          <w:szCs w:val="28"/>
        </w:rPr>
        <w:t xml:space="preserve"> и другие).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Съёмки в </w:t>
      </w:r>
      <w:proofErr w:type="spellStart"/>
      <w:r w:rsidRPr="0082723D">
        <w:rPr>
          <w:rFonts w:ascii="Times New Roman" w:hAnsi="Times New Roman" w:cs="Times New Roman"/>
          <w:sz w:val="28"/>
          <w:szCs w:val="28"/>
        </w:rPr>
        <w:t>филме</w:t>
      </w:r>
      <w:proofErr w:type="spellEnd"/>
      <w:r w:rsidRPr="0082723D">
        <w:rPr>
          <w:rFonts w:ascii="Times New Roman" w:hAnsi="Times New Roman" w:cs="Times New Roman"/>
          <w:sz w:val="28"/>
          <w:szCs w:val="28"/>
        </w:rPr>
        <w:t xml:space="preserve"> – драме « </w:t>
      </w:r>
      <w:proofErr w:type="spellStart"/>
      <w:proofErr w:type="gramStart"/>
      <w:r w:rsidRPr="0082723D">
        <w:rPr>
          <w:rFonts w:ascii="Times New Roman" w:hAnsi="Times New Roman" w:cs="Times New Roman"/>
          <w:sz w:val="28"/>
          <w:szCs w:val="28"/>
        </w:rPr>
        <w:t>Сент</w:t>
      </w:r>
      <w:proofErr w:type="spellEnd"/>
      <w:proofErr w:type="gramEnd"/>
      <w:r w:rsidRPr="0082723D">
        <w:rPr>
          <w:rFonts w:ascii="Times New Roman" w:hAnsi="Times New Roman" w:cs="Times New Roman"/>
          <w:sz w:val="28"/>
          <w:szCs w:val="28"/>
        </w:rPr>
        <w:t xml:space="preserve"> – Луис блюз».</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sz w:val="32"/>
          <w:szCs w:val="32"/>
        </w:rPr>
        <w:t xml:space="preserve">                                              </w:t>
      </w:r>
      <w:r w:rsidRPr="0082723D">
        <w:rPr>
          <w:rFonts w:ascii="Times New Roman" w:hAnsi="Times New Roman" w:cs="Times New Roman"/>
          <w:b/>
          <w:sz w:val="32"/>
          <w:szCs w:val="32"/>
        </w:rPr>
        <w:t xml:space="preserve"> Тема 3</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Регтайм.</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Зарождение регтайма на основе </w:t>
      </w:r>
      <w:proofErr w:type="spellStart"/>
      <w:r w:rsidRPr="0082723D">
        <w:rPr>
          <w:rFonts w:ascii="Times New Roman" w:hAnsi="Times New Roman" w:cs="Times New Roman"/>
          <w:sz w:val="28"/>
          <w:szCs w:val="28"/>
        </w:rPr>
        <w:t>негретянского</w:t>
      </w:r>
      <w:proofErr w:type="spellEnd"/>
      <w:r w:rsidRPr="0082723D">
        <w:rPr>
          <w:rFonts w:ascii="Times New Roman" w:hAnsi="Times New Roman" w:cs="Times New Roman"/>
          <w:sz w:val="28"/>
          <w:szCs w:val="28"/>
        </w:rPr>
        <w:t xml:space="preserve"> танца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кейкуок</w:t>
      </w:r>
      <w:proofErr w:type="spellEnd"/>
      <w:r w:rsidRPr="0082723D">
        <w:rPr>
          <w:rFonts w:ascii="Times New Roman" w:hAnsi="Times New Roman" w:cs="Times New Roman"/>
          <w:sz w:val="28"/>
          <w:szCs w:val="28"/>
        </w:rPr>
        <w:t xml:space="preserve">  и европейских танцев (кадриль, полька и др.)</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Характерные черты регтайма.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Мгновенное распространение регтайма.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Война прессы и церкви с этим жанром.</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Истоки регтайма.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Основной инструмент для исполнения регтайма –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 фортепиано.</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Появление пианистов – исполнителей как белых,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так  и чёрных.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Скотт </w:t>
      </w:r>
      <w:proofErr w:type="spellStart"/>
      <w:r w:rsidRPr="0082723D">
        <w:rPr>
          <w:rFonts w:ascii="Times New Roman" w:hAnsi="Times New Roman" w:cs="Times New Roman"/>
          <w:sz w:val="28"/>
          <w:szCs w:val="28"/>
        </w:rPr>
        <w:t>Джоплин</w:t>
      </w:r>
      <w:proofErr w:type="spellEnd"/>
      <w:r w:rsidRPr="0082723D">
        <w:rPr>
          <w:rFonts w:ascii="Times New Roman" w:hAnsi="Times New Roman" w:cs="Times New Roman"/>
          <w:sz w:val="28"/>
          <w:szCs w:val="28"/>
        </w:rPr>
        <w:t xml:space="preserve"> « Регтайм Кленового листа»,</w:t>
      </w:r>
    </w:p>
    <w:p w:rsidR="00860AA6" w:rsidRPr="0082723D" w:rsidRDefault="00860AA6" w:rsidP="00860AA6">
      <w:pPr>
        <w:rPr>
          <w:rFonts w:ascii="Times New Roman" w:hAnsi="Times New Roman" w:cs="Times New Roman"/>
          <w:sz w:val="28"/>
          <w:szCs w:val="28"/>
          <w:lang w:val="en-US"/>
        </w:rPr>
      </w:pPr>
      <w:r w:rsidRPr="004B7B38">
        <w:rPr>
          <w:rFonts w:ascii="Times New Roman" w:hAnsi="Times New Roman" w:cs="Times New Roman"/>
          <w:sz w:val="28"/>
          <w:szCs w:val="28"/>
        </w:rPr>
        <w:t xml:space="preserve">           </w:t>
      </w:r>
      <w:r w:rsidRPr="0082723D">
        <w:rPr>
          <w:rFonts w:ascii="Times New Roman" w:hAnsi="Times New Roman" w:cs="Times New Roman"/>
          <w:sz w:val="28"/>
          <w:szCs w:val="28"/>
          <w:lang w:val="en-US"/>
        </w:rPr>
        <w:t xml:space="preserve">« </w:t>
      </w:r>
      <w:proofErr w:type="gramStart"/>
      <w:r w:rsidRPr="0082723D">
        <w:rPr>
          <w:rFonts w:ascii="Times New Roman" w:hAnsi="Times New Roman" w:cs="Times New Roman"/>
          <w:sz w:val="28"/>
          <w:szCs w:val="28"/>
          <w:lang w:val="en-US"/>
        </w:rPr>
        <w:t>The  Entertainer</w:t>
      </w:r>
      <w:proofErr w:type="gramEnd"/>
      <w:r w:rsidRPr="0082723D">
        <w:rPr>
          <w:rFonts w:ascii="Times New Roman" w:hAnsi="Times New Roman" w:cs="Times New Roman"/>
          <w:sz w:val="28"/>
          <w:szCs w:val="28"/>
          <w:lang w:val="en-US"/>
        </w:rPr>
        <w:t xml:space="preserve">» , « </w:t>
      </w:r>
      <w:proofErr w:type="spellStart"/>
      <w:r w:rsidRPr="0082723D">
        <w:rPr>
          <w:rFonts w:ascii="Times New Roman" w:hAnsi="Times New Roman" w:cs="Times New Roman"/>
          <w:sz w:val="28"/>
          <w:szCs w:val="28"/>
          <w:lang w:val="en-US"/>
        </w:rPr>
        <w:t>Bethena</w:t>
      </w:r>
      <w:proofErr w:type="spellEnd"/>
      <w:r w:rsidRPr="0082723D">
        <w:rPr>
          <w:rFonts w:ascii="Times New Roman" w:hAnsi="Times New Roman" w:cs="Times New Roman"/>
          <w:sz w:val="28"/>
          <w:szCs w:val="28"/>
          <w:lang w:val="en-US"/>
        </w:rPr>
        <w:t>» , « Original Rags</w:t>
      </w:r>
      <w:r w:rsidR="0082723D">
        <w:rPr>
          <w:rFonts w:ascii="Times New Roman" w:hAnsi="Times New Roman" w:cs="Times New Roman"/>
          <w:sz w:val="28"/>
          <w:szCs w:val="28"/>
          <w:lang w:val="en-US"/>
        </w:rPr>
        <w:t xml:space="preserve"> “</w:t>
      </w:r>
    </w:p>
    <w:p w:rsidR="00860AA6" w:rsidRPr="0082723D" w:rsidRDefault="00860AA6" w:rsidP="00860AA6">
      <w:pPr>
        <w:ind w:firstLine="900"/>
        <w:jc w:val="both"/>
        <w:rPr>
          <w:rFonts w:ascii="Times New Roman" w:hAnsi="Times New Roman" w:cs="Times New Roman"/>
          <w:b/>
          <w:sz w:val="32"/>
          <w:szCs w:val="32"/>
        </w:rPr>
      </w:pPr>
      <w:r w:rsidRPr="0082723D">
        <w:rPr>
          <w:rFonts w:ascii="Times New Roman" w:hAnsi="Times New Roman" w:cs="Times New Roman"/>
          <w:lang w:val="en-US"/>
        </w:rPr>
        <w:t xml:space="preserve">                                                    </w:t>
      </w:r>
      <w:r w:rsidRPr="0082723D">
        <w:rPr>
          <w:rFonts w:ascii="Times New Roman" w:hAnsi="Times New Roman" w:cs="Times New Roman"/>
          <w:b/>
          <w:sz w:val="32"/>
          <w:szCs w:val="32"/>
        </w:rPr>
        <w:t>Тема 4</w:t>
      </w:r>
    </w:p>
    <w:p w:rsidR="00860AA6" w:rsidRPr="0082723D" w:rsidRDefault="00860AA6" w:rsidP="00860AA6">
      <w:pPr>
        <w:ind w:firstLine="900"/>
        <w:jc w:val="both"/>
        <w:rPr>
          <w:rFonts w:ascii="Times New Roman" w:hAnsi="Times New Roman" w:cs="Times New Roman"/>
          <w:b/>
          <w:sz w:val="28"/>
          <w:szCs w:val="28"/>
        </w:rPr>
      </w:pPr>
      <w:r w:rsidRPr="0082723D">
        <w:rPr>
          <w:rFonts w:ascii="Times New Roman" w:hAnsi="Times New Roman" w:cs="Times New Roman"/>
          <w:b/>
          <w:sz w:val="36"/>
          <w:szCs w:val="36"/>
        </w:rPr>
        <w:t xml:space="preserve">                            </w:t>
      </w:r>
      <w:proofErr w:type="spellStart"/>
      <w:proofErr w:type="gramStart"/>
      <w:r w:rsidRPr="0082723D">
        <w:rPr>
          <w:rFonts w:ascii="Times New Roman" w:hAnsi="Times New Roman" w:cs="Times New Roman"/>
          <w:b/>
          <w:sz w:val="32"/>
          <w:szCs w:val="32"/>
        </w:rPr>
        <w:t>Буги</w:t>
      </w:r>
      <w:proofErr w:type="spellEnd"/>
      <w:r w:rsidRPr="0082723D">
        <w:rPr>
          <w:rFonts w:ascii="Times New Roman" w:hAnsi="Times New Roman" w:cs="Times New Roman"/>
          <w:b/>
          <w:sz w:val="32"/>
          <w:szCs w:val="32"/>
        </w:rPr>
        <w:t xml:space="preserve"> – </w:t>
      </w:r>
      <w:proofErr w:type="spellStart"/>
      <w:r w:rsidRPr="0082723D">
        <w:rPr>
          <w:rFonts w:ascii="Times New Roman" w:hAnsi="Times New Roman" w:cs="Times New Roman"/>
          <w:b/>
          <w:sz w:val="32"/>
          <w:szCs w:val="32"/>
        </w:rPr>
        <w:t>вуги</w:t>
      </w:r>
      <w:proofErr w:type="spellEnd"/>
      <w:proofErr w:type="gramEnd"/>
      <w:r w:rsidRPr="0082723D">
        <w:rPr>
          <w:rFonts w:ascii="Times New Roman" w:hAnsi="Times New Roman" w:cs="Times New Roman"/>
          <w:b/>
          <w:sz w:val="32"/>
          <w:szCs w:val="32"/>
        </w:rPr>
        <w:t>.</w:t>
      </w:r>
    </w:p>
    <w:p w:rsidR="00860AA6" w:rsidRPr="0082723D" w:rsidRDefault="00860AA6" w:rsidP="00860AA6">
      <w:pPr>
        <w:spacing w:line="360" w:lineRule="auto"/>
        <w:ind w:firstLine="900"/>
        <w:jc w:val="both"/>
        <w:rPr>
          <w:rFonts w:ascii="Times New Roman" w:hAnsi="Times New Roman" w:cs="Times New Roman"/>
          <w:b/>
          <w:sz w:val="28"/>
          <w:szCs w:val="28"/>
        </w:rPr>
      </w:pPr>
      <w:r w:rsidRPr="0082723D">
        <w:rPr>
          <w:rFonts w:ascii="Times New Roman" w:hAnsi="Times New Roman" w:cs="Times New Roman"/>
          <w:sz w:val="28"/>
          <w:szCs w:val="28"/>
        </w:rPr>
        <w:t xml:space="preserve">Возникновение нового стиля  фортепианной игры  - </w:t>
      </w:r>
      <w:proofErr w:type="spellStart"/>
      <w:proofErr w:type="gramStart"/>
      <w:r w:rsidRPr="0082723D">
        <w:rPr>
          <w:rFonts w:ascii="Times New Roman" w:hAnsi="Times New Roman" w:cs="Times New Roman"/>
          <w:sz w:val="28"/>
          <w:szCs w:val="28"/>
        </w:rPr>
        <w:t>буги</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вуги</w:t>
      </w:r>
      <w:proofErr w:type="spellEnd"/>
      <w:proofErr w:type="gramEnd"/>
      <w:r w:rsidRPr="0082723D">
        <w:rPr>
          <w:rFonts w:ascii="Times New Roman" w:hAnsi="Times New Roman" w:cs="Times New Roman"/>
          <w:sz w:val="28"/>
          <w:szCs w:val="28"/>
        </w:rPr>
        <w:t>.</w:t>
      </w:r>
      <w:r w:rsidRPr="0082723D">
        <w:rPr>
          <w:rFonts w:ascii="Times New Roman" w:hAnsi="Times New Roman" w:cs="Times New Roman"/>
          <w:b/>
          <w:sz w:val="28"/>
          <w:szCs w:val="28"/>
        </w:rPr>
        <w:t xml:space="preserve">   </w:t>
      </w:r>
      <w:r w:rsidRPr="0082723D">
        <w:rPr>
          <w:rFonts w:ascii="Times New Roman" w:hAnsi="Times New Roman" w:cs="Times New Roman"/>
          <w:sz w:val="28"/>
          <w:szCs w:val="28"/>
        </w:rPr>
        <w:t xml:space="preserve">Характерные черты – брейки и </w:t>
      </w:r>
      <w:proofErr w:type="spellStart"/>
      <w:r w:rsidRPr="0082723D">
        <w:rPr>
          <w:rFonts w:ascii="Times New Roman" w:hAnsi="Times New Roman" w:cs="Times New Roman"/>
          <w:sz w:val="28"/>
          <w:szCs w:val="28"/>
        </w:rPr>
        <w:t>риффы</w:t>
      </w:r>
      <w:proofErr w:type="spellEnd"/>
      <w:r w:rsidRPr="0082723D">
        <w:rPr>
          <w:rFonts w:ascii="Times New Roman" w:hAnsi="Times New Roman" w:cs="Times New Roman"/>
          <w:sz w:val="28"/>
          <w:szCs w:val="28"/>
        </w:rPr>
        <w:t>.  Выдающиеся исполнители 30–</w:t>
      </w:r>
      <w:proofErr w:type="spellStart"/>
      <w:r w:rsidRPr="0082723D">
        <w:rPr>
          <w:rFonts w:ascii="Times New Roman" w:hAnsi="Times New Roman" w:cs="Times New Roman"/>
          <w:sz w:val="28"/>
          <w:szCs w:val="28"/>
        </w:rPr>
        <w:t>х</w:t>
      </w:r>
      <w:proofErr w:type="spellEnd"/>
      <w:r w:rsidRPr="0082723D">
        <w:rPr>
          <w:rFonts w:ascii="Times New Roman" w:hAnsi="Times New Roman" w:cs="Times New Roman"/>
          <w:sz w:val="28"/>
          <w:szCs w:val="28"/>
        </w:rPr>
        <w:t xml:space="preserve"> годов: Альберт </w:t>
      </w:r>
      <w:proofErr w:type="spellStart"/>
      <w:r w:rsidRPr="0082723D">
        <w:rPr>
          <w:rFonts w:ascii="Times New Roman" w:hAnsi="Times New Roman" w:cs="Times New Roman"/>
          <w:sz w:val="28"/>
          <w:szCs w:val="28"/>
        </w:rPr>
        <w:t>Эммонс</w:t>
      </w:r>
      <w:proofErr w:type="spellEnd"/>
      <w:r w:rsidRPr="0082723D">
        <w:rPr>
          <w:rFonts w:ascii="Times New Roman" w:hAnsi="Times New Roman" w:cs="Times New Roman"/>
          <w:sz w:val="28"/>
          <w:szCs w:val="28"/>
        </w:rPr>
        <w:t>,</w:t>
      </w:r>
      <w:r w:rsidRPr="0082723D">
        <w:rPr>
          <w:rFonts w:ascii="Times New Roman" w:hAnsi="Times New Roman" w:cs="Times New Roman"/>
          <w:b/>
          <w:sz w:val="28"/>
          <w:szCs w:val="28"/>
        </w:rPr>
        <w:t xml:space="preserve"> </w:t>
      </w:r>
      <w:r w:rsidRPr="0082723D">
        <w:rPr>
          <w:rFonts w:ascii="Times New Roman" w:hAnsi="Times New Roman" w:cs="Times New Roman"/>
          <w:sz w:val="28"/>
          <w:szCs w:val="28"/>
        </w:rPr>
        <w:t xml:space="preserve">Пит Джонсон, </w:t>
      </w:r>
      <w:proofErr w:type="spellStart"/>
      <w:r w:rsidRPr="0082723D">
        <w:rPr>
          <w:rFonts w:ascii="Times New Roman" w:hAnsi="Times New Roman" w:cs="Times New Roman"/>
          <w:sz w:val="28"/>
          <w:szCs w:val="28"/>
        </w:rPr>
        <w:t>Мид</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Лакс</w:t>
      </w:r>
      <w:proofErr w:type="spellEnd"/>
      <w:r w:rsidRPr="0082723D">
        <w:rPr>
          <w:rFonts w:ascii="Times New Roman" w:hAnsi="Times New Roman" w:cs="Times New Roman"/>
          <w:sz w:val="28"/>
          <w:szCs w:val="28"/>
        </w:rPr>
        <w:t>» Льюис.</w:t>
      </w:r>
      <w:r w:rsidRPr="0082723D">
        <w:rPr>
          <w:rFonts w:ascii="Times New Roman" w:hAnsi="Times New Roman" w:cs="Times New Roman"/>
          <w:b/>
          <w:sz w:val="28"/>
          <w:szCs w:val="28"/>
        </w:rPr>
        <w:t xml:space="preserve"> </w:t>
      </w:r>
      <w:proofErr w:type="spellStart"/>
      <w:r w:rsidRPr="0082723D">
        <w:rPr>
          <w:rFonts w:ascii="Times New Roman" w:hAnsi="Times New Roman" w:cs="Times New Roman"/>
          <w:sz w:val="28"/>
          <w:szCs w:val="28"/>
        </w:rPr>
        <w:t>Мид</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Лакс</w:t>
      </w:r>
      <w:proofErr w:type="spellEnd"/>
      <w:r w:rsidRPr="0082723D">
        <w:rPr>
          <w:rFonts w:ascii="Times New Roman" w:hAnsi="Times New Roman" w:cs="Times New Roman"/>
          <w:sz w:val="28"/>
          <w:szCs w:val="28"/>
        </w:rPr>
        <w:t>» Льюис «</w:t>
      </w:r>
      <w:r w:rsidRPr="0082723D">
        <w:rPr>
          <w:rFonts w:ascii="Times New Roman" w:hAnsi="Times New Roman" w:cs="Times New Roman"/>
          <w:sz w:val="28"/>
          <w:szCs w:val="28"/>
          <w:lang w:val="en-US"/>
        </w:rPr>
        <w:t>Yancey</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Special</w:t>
      </w:r>
      <w:r w:rsidRPr="0082723D">
        <w:rPr>
          <w:rFonts w:ascii="Times New Roman" w:hAnsi="Times New Roman" w:cs="Times New Roman"/>
          <w:sz w:val="28"/>
          <w:szCs w:val="28"/>
        </w:rPr>
        <w:t>» , «</w:t>
      </w:r>
      <w:r w:rsidRPr="0082723D">
        <w:rPr>
          <w:rFonts w:ascii="Times New Roman" w:hAnsi="Times New Roman" w:cs="Times New Roman"/>
          <w:sz w:val="28"/>
          <w:szCs w:val="28"/>
          <w:lang w:val="en-US"/>
        </w:rPr>
        <w:t>Bear</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Cat</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Crawl</w:t>
      </w:r>
      <w:r w:rsidRPr="0082723D">
        <w:rPr>
          <w:rFonts w:ascii="Times New Roman" w:hAnsi="Times New Roman" w:cs="Times New Roman"/>
          <w:sz w:val="28"/>
          <w:szCs w:val="28"/>
        </w:rPr>
        <w:t>»,</w:t>
      </w:r>
      <w:r w:rsidRPr="0082723D">
        <w:rPr>
          <w:rFonts w:ascii="Times New Roman" w:hAnsi="Times New Roman" w:cs="Times New Roman"/>
          <w:b/>
          <w:sz w:val="28"/>
          <w:szCs w:val="28"/>
        </w:rPr>
        <w:t xml:space="preserve"> </w:t>
      </w:r>
      <w:r w:rsidRPr="0082723D">
        <w:rPr>
          <w:rFonts w:ascii="Times New Roman" w:hAnsi="Times New Roman" w:cs="Times New Roman"/>
          <w:sz w:val="28"/>
          <w:szCs w:val="28"/>
        </w:rPr>
        <w:t>«</w:t>
      </w:r>
      <w:r w:rsidRPr="0082723D">
        <w:rPr>
          <w:rFonts w:ascii="Times New Roman" w:hAnsi="Times New Roman" w:cs="Times New Roman"/>
          <w:sz w:val="28"/>
          <w:szCs w:val="28"/>
          <w:lang w:val="en-US"/>
        </w:rPr>
        <w:t>Tell</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Your</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Story</w:t>
      </w:r>
      <w:r w:rsidRPr="0082723D">
        <w:rPr>
          <w:rFonts w:ascii="Times New Roman" w:hAnsi="Times New Roman" w:cs="Times New Roman"/>
          <w:sz w:val="28"/>
          <w:szCs w:val="28"/>
        </w:rPr>
        <w:t>» , «</w:t>
      </w:r>
      <w:r w:rsidRPr="0082723D">
        <w:rPr>
          <w:rFonts w:ascii="Times New Roman" w:hAnsi="Times New Roman" w:cs="Times New Roman"/>
          <w:sz w:val="28"/>
          <w:szCs w:val="28"/>
          <w:lang w:val="en-US"/>
        </w:rPr>
        <w:t>Bass</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On</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Top</w:t>
      </w:r>
      <w:r w:rsidRPr="0082723D">
        <w:rPr>
          <w:rFonts w:ascii="Times New Roman" w:hAnsi="Times New Roman" w:cs="Times New Roman"/>
          <w:sz w:val="28"/>
          <w:szCs w:val="28"/>
        </w:rPr>
        <w:t xml:space="preserve">». Альберт </w:t>
      </w:r>
      <w:proofErr w:type="spellStart"/>
      <w:r w:rsidRPr="0082723D">
        <w:rPr>
          <w:rFonts w:ascii="Times New Roman" w:hAnsi="Times New Roman" w:cs="Times New Roman"/>
          <w:sz w:val="28"/>
          <w:szCs w:val="28"/>
        </w:rPr>
        <w:t>Эммонс</w:t>
      </w:r>
      <w:proofErr w:type="spellEnd"/>
      <w:r w:rsidRPr="0082723D">
        <w:rPr>
          <w:rFonts w:ascii="Times New Roman" w:hAnsi="Times New Roman" w:cs="Times New Roman"/>
          <w:sz w:val="28"/>
          <w:szCs w:val="28"/>
        </w:rPr>
        <w:t xml:space="preserve"> « </w:t>
      </w:r>
      <w:r w:rsidRPr="0082723D">
        <w:rPr>
          <w:rFonts w:ascii="Times New Roman" w:hAnsi="Times New Roman" w:cs="Times New Roman"/>
          <w:sz w:val="28"/>
          <w:szCs w:val="28"/>
          <w:lang w:val="en-US"/>
        </w:rPr>
        <w:t>Boogie</w:t>
      </w:r>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lang w:val="en-US"/>
        </w:rPr>
        <w:t>Woogie</w:t>
      </w:r>
      <w:proofErr w:type="spellEnd"/>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Stomp</w:t>
      </w:r>
      <w:r w:rsidRPr="0082723D">
        <w:rPr>
          <w:rFonts w:ascii="Times New Roman" w:hAnsi="Times New Roman" w:cs="Times New Roman"/>
          <w:sz w:val="28"/>
          <w:szCs w:val="28"/>
        </w:rPr>
        <w:t>».</w:t>
      </w:r>
    </w:p>
    <w:p w:rsidR="00860AA6" w:rsidRPr="0082723D" w:rsidRDefault="00860AA6" w:rsidP="00860AA6">
      <w:pPr>
        <w:ind w:firstLine="900"/>
        <w:rPr>
          <w:rFonts w:ascii="Times New Roman" w:hAnsi="Times New Roman" w:cs="Times New Roman"/>
          <w:sz w:val="28"/>
          <w:szCs w:val="28"/>
        </w:rPr>
      </w:pPr>
      <w:r w:rsidRPr="0082723D">
        <w:rPr>
          <w:rFonts w:ascii="Times New Roman" w:hAnsi="Times New Roman" w:cs="Times New Roman"/>
          <w:sz w:val="28"/>
          <w:szCs w:val="28"/>
        </w:rPr>
        <w:t xml:space="preserve">                                           </w:t>
      </w:r>
    </w:p>
    <w:p w:rsidR="00860AA6" w:rsidRPr="0082723D" w:rsidRDefault="00860AA6" w:rsidP="00860AA6">
      <w:pPr>
        <w:ind w:firstLine="900"/>
        <w:jc w:val="both"/>
        <w:rPr>
          <w:rFonts w:ascii="Times New Roman" w:hAnsi="Times New Roman" w:cs="Times New Roman"/>
          <w:b/>
          <w:sz w:val="32"/>
          <w:szCs w:val="32"/>
        </w:rPr>
      </w:pPr>
      <w:r w:rsidRPr="0082723D">
        <w:rPr>
          <w:rFonts w:ascii="Times New Roman" w:hAnsi="Times New Roman" w:cs="Times New Roman"/>
          <w:sz w:val="28"/>
          <w:szCs w:val="28"/>
        </w:rPr>
        <w:lastRenderedPageBreak/>
        <w:t xml:space="preserve">                                      </w:t>
      </w:r>
      <w:r w:rsidR="000C18CF" w:rsidRPr="0082723D">
        <w:rPr>
          <w:rFonts w:ascii="Times New Roman" w:hAnsi="Times New Roman" w:cs="Times New Roman"/>
          <w:b/>
          <w:sz w:val="32"/>
          <w:szCs w:val="32"/>
        </w:rPr>
        <w:t>Тема 5</w:t>
      </w:r>
    </w:p>
    <w:p w:rsidR="00860AA6" w:rsidRPr="0082723D" w:rsidRDefault="00860AA6" w:rsidP="00860AA6">
      <w:pPr>
        <w:ind w:firstLine="900"/>
        <w:jc w:val="both"/>
        <w:rPr>
          <w:rFonts w:ascii="Times New Roman" w:hAnsi="Times New Roman" w:cs="Times New Roman"/>
          <w:sz w:val="28"/>
          <w:szCs w:val="28"/>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Новоорлеанский стиль.</w:t>
      </w:r>
    </w:p>
    <w:p w:rsidR="00860AA6" w:rsidRPr="0082723D" w:rsidRDefault="00860AA6" w:rsidP="000C18CF">
      <w:pPr>
        <w:spacing w:line="360" w:lineRule="auto"/>
        <w:ind w:firstLine="900"/>
        <w:jc w:val="both"/>
        <w:rPr>
          <w:rFonts w:ascii="Times New Roman" w:hAnsi="Times New Roman" w:cs="Times New Roman"/>
          <w:sz w:val="28"/>
          <w:szCs w:val="28"/>
        </w:rPr>
      </w:pPr>
      <w:r w:rsidRPr="0082723D">
        <w:rPr>
          <w:rFonts w:ascii="Times New Roman" w:hAnsi="Times New Roman" w:cs="Times New Roman"/>
          <w:sz w:val="28"/>
          <w:szCs w:val="28"/>
        </w:rPr>
        <w:t xml:space="preserve">                          Рождение  джаза в Новом Орлеане. Появление  у негров своих духовых оркестров. Рождение новой оркестровой музыки в результате переноса вокальной  негритянской музыки и негритянского ритма в  инструментальную сферу. Значительная роль креольских музыкантов в формировании джаза. Репертуар небольших джазовых оркестров. Характерная коллектив</w:t>
      </w:r>
      <w:r w:rsidR="000C18CF" w:rsidRPr="0082723D">
        <w:rPr>
          <w:rFonts w:ascii="Times New Roman" w:hAnsi="Times New Roman" w:cs="Times New Roman"/>
          <w:sz w:val="28"/>
          <w:szCs w:val="28"/>
        </w:rPr>
        <w:t>ная импровизация 3 инструментов.</w:t>
      </w:r>
    </w:p>
    <w:p w:rsidR="00860AA6" w:rsidRPr="0082723D" w:rsidRDefault="00860AA6" w:rsidP="00860AA6">
      <w:pPr>
        <w:jc w:val="center"/>
        <w:rPr>
          <w:rFonts w:ascii="Times New Roman" w:hAnsi="Times New Roman" w:cs="Times New Roman"/>
          <w:b/>
          <w:sz w:val="32"/>
          <w:szCs w:val="32"/>
        </w:rPr>
      </w:pPr>
      <w:r w:rsidRPr="0082723D">
        <w:rPr>
          <w:rFonts w:ascii="Times New Roman" w:hAnsi="Times New Roman" w:cs="Times New Roman"/>
          <w:b/>
          <w:sz w:val="32"/>
          <w:szCs w:val="32"/>
          <w:lang w:val="en-US"/>
        </w:rPr>
        <w:t>Hot</w:t>
      </w:r>
      <w:r w:rsidRPr="0082723D">
        <w:rPr>
          <w:rFonts w:ascii="Times New Roman" w:hAnsi="Times New Roman" w:cs="Times New Roman"/>
          <w:b/>
          <w:sz w:val="32"/>
          <w:szCs w:val="32"/>
        </w:rPr>
        <w:t xml:space="preserve"> – </w:t>
      </w:r>
      <w:r w:rsidRPr="0082723D">
        <w:rPr>
          <w:rFonts w:ascii="Times New Roman" w:hAnsi="Times New Roman" w:cs="Times New Roman"/>
          <w:b/>
          <w:sz w:val="32"/>
          <w:szCs w:val="32"/>
          <w:lang w:val="en-US"/>
        </w:rPr>
        <w:t>jazz</w:t>
      </w:r>
      <w:r w:rsidRPr="0082723D">
        <w:rPr>
          <w:rFonts w:ascii="Times New Roman" w:hAnsi="Times New Roman" w:cs="Times New Roman"/>
          <w:b/>
          <w:sz w:val="32"/>
          <w:szCs w:val="32"/>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Новоорлеанский джаз – первый  пример звучания</w:t>
      </w:r>
    </w:p>
    <w:p w:rsidR="00860AA6" w:rsidRPr="0082723D" w:rsidRDefault="00860AA6" w:rsidP="00860AA6">
      <w:pPr>
        <w:jc w:val="center"/>
        <w:rPr>
          <w:rFonts w:ascii="Times New Roman" w:hAnsi="Times New Roman" w:cs="Times New Roman"/>
          <w:sz w:val="28"/>
          <w:szCs w:val="28"/>
        </w:rPr>
      </w:pPr>
      <w:proofErr w:type="spellStart"/>
      <w:r w:rsidRPr="0082723D">
        <w:rPr>
          <w:rFonts w:ascii="Times New Roman" w:hAnsi="Times New Roman" w:cs="Times New Roman"/>
          <w:sz w:val="28"/>
          <w:szCs w:val="28"/>
        </w:rPr>
        <w:t>Hot</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jazza</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Пионеры новоорлеанского джаза</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корнетисты</w:t>
      </w:r>
    </w:p>
    <w:p w:rsidR="00860AA6" w:rsidRPr="0082723D" w:rsidRDefault="00860AA6" w:rsidP="00860AA6">
      <w:pPr>
        <w:jc w:val="center"/>
        <w:rPr>
          <w:rFonts w:ascii="Times New Roman" w:hAnsi="Times New Roman" w:cs="Times New Roman"/>
          <w:sz w:val="28"/>
          <w:szCs w:val="28"/>
        </w:rPr>
      </w:pPr>
      <w:proofErr w:type="spellStart"/>
      <w:r w:rsidRPr="0082723D">
        <w:rPr>
          <w:rFonts w:ascii="Times New Roman" w:hAnsi="Times New Roman" w:cs="Times New Roman"/>
          <w:sz w:val="28"/>
          <w:szCs w:val="28"/>
        </w:rPr>
        <w:t>Бадди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Болден</w:t>
      </w:r>
      <w:proofErr w:type="spellEnd"/>
      <w:r w:rsidRPr="0082723D">
        <w:rPr>
          <w:rFonts w:ascii="Times New Roman" w:hAnsi="Times New Roman" w:cs="Times New Roman"/>
          <w:sz w:val="28"/>
          <w:szCs w:val="28"/>
        </w:rPr>
        <w:t xml:space="preserve">, Банк Джонсон, </w:t>
      </w:r>
      <w:proofErr w:type="spellStart"/>
      <w:r w:rsidRPr="0082723D">
        <w:rPr>
          <w:rFonts w:ascii="Times New Roman" w:hAnsi="Times New Roman" w:cs="Times New Roman"/>
          <w:sz w:val="28"/>
          <w:szCs w:val="28"/>
        </w:rPr>
        <w:t>Фредди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Кеппрат</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Джо « Кинг» Оливер, кларнетисты Сидней </w:t>
      </w:r>
      <w:proofErr w:type="spellStart"/>
      <w:r w:rsidRPr="0082723D">
        <w:rPr>
          <w:rFonts w:ascii="Times New Roman" w:hAnsi="Times New Roman" w:cs="Times New Roman"/>
          <w:sz w:val="28"/>
          <w:szCs w:val="28"/>
        </w:rPr>
        <w:t>Беше</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Джонни Доддс, Альфонс Пику, Лоренцо </w:t>
      </w:r>
      <w:proofErr w:type="spellStart"/>
      <w:r w:rsidRPr="0082723D">
        <w:rPr>
          <w:rFonts w:ascii="Times New Roman" w:hAnsi="Times New Roman" w:cs="Times New Roman"/>
          <w:sz w:val="28"/>
          <w:szCs w:val="28"/>
        </w:rPr>
        <w:t>Тайо</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тромбонист  </w:t>
      </w:r>
      <w:proofErr w:type="spellStart"/>
      <w:r w:rsidRPr="0082723D">
        <w:rPr>
          <w:rFonts w:ascii="Times New Roman" w:hAnsi="Times New Roman" w:cs="Times New Roman"/>
          <w:sz w:val="28"/>
          <w:szCs w:val="28"/>
        </w:rPr>
        <w:t>Кид</w:t>
      </w:r>
      <w:proofErr w:type="spellEnd"/>
      <w:r w:rsidRPr="0082723D">
        <w:rPr>
          <w:rFonts w:ascii="Times New Roman" w:hAnsi="Times New Roman" w:cs="Times New Roman"/>
          <w:sz w:val="28"/>
          <w:szCs w:val="28"/>
        </w:rPr>
        <w:t xml:space="preserve"> Ори, </w:t>
      </w:r>
      <w:proofErr w:type="spellStart"/>
      <w:r w:rsidRPr="0082723D">
        <w:rPr>
          <w:rFonts w:ascii="Times New Roman" w:hAnsi="Times New Roman" w:cs="Times New Roman"/>
          <w:sz w:val="28"/>
          <w:szCs w:val="28"/>
        </w:rPr>
        <w:t>банджист</w:t>
      </w:r>
      <w:proofErr w:type="spellEnd"/>
      <w:r w:rsidRPr="0082723D">
        <w:rPr>
          <w:rFonts w:ascii="Times New Roman" w:hAnsi="Times New Roman" w:cs="Times New Roman"/>
          <w:sz w:val="28"/>
          <w:szCs w:val="28"/>
        </w:rPr>
        <w:t xml:space="preserve"> Джонни </w:t>
      </w:r>
      <w:proofErr w:type="spellStart"/>
      <w:r w:rsidRPr="0082723D">
        <w:rPr>
          <w:rFonts w:ascii="Times New Roman" w:hAnsi="Times New Roman" w:cs="Times New Roman"/>
          <w:sz w:val="28"/>
          <w:szCs w:val="28"/>
        </w:rPr>
        <w:t>Сен</w:t>
      </w:r>
      <w:proofErr w:type="gramStart"/>
      <w:r w:rsidRPr="0082723D">
        <w:rPr>
          <w:rFonts w:ascii="Times New Roman" w:hAnsi="Times New Roman" w:cs="Times New Roman"/>
          <w:sz w:val="28"/>
          <w:szCs w:val="28"/>
        </w:rPr>
        <w:t>т</w:t>
      </w:r>
      <w:proofErr w:type="spellEnd"/>
      <w:r w:rsidRPr="0082723D">
        <w:rPr>
          <w:rFonts w:ascii="Times New Roman" w:hAnsi="Times New Roman" w:cs="Times New Roman"/>
          <w:sz w:val="28"/>
          <w:szCs w:val="28"/>
        </w:rPr>
        <w:t>-</w:t>
      </w:r>
      <w:proofErr w:type="gramEnd"/>
      <w:r w:rsidRPr="0082723D">
        <w:rPr>
          <w:rFonts w:ascii="Times New Roman" w:hAnsi="Times New Roman" w:cs="Times New Roman"/>
          <w:sz w:val="28"/>
          <w:szCs w:val="28"/>
        </w:rPr>
        <w:t xml:space="preserve"> Сир</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ударник </w:t>
      </w:r>
      <w:proofErr w:type="spellStart"/>
      <w:r w:rsidRPr="0082723D">
        <w:rPr>
          <w:rFonts w:ascii="Times New Roman" w:hAnsi="Times New Roman" w:cs="Times New Roman"/>
          <w:sz w:val="28"/>
          <w:szCs w:val="28"/>
        </w:rPr>
        <w:t>Бейби</w:t>
      </w:r>
      <w:proofErr w:type="spellEnd"/>
      <w:r w:rsidRPr="0082723D">
        <w:rPr>
          <w:rFonts w:ascii="Times New Roman" w:hAnsi="Times New Roman" w:cs="Times New Roman"/>
          <w:sz w:val="28"/>
          <w:szCs w:val="28"/>
        </w:rPr>
        <w:t xml:space="preserve"> Доддс, пианист Фердинанд </w:t>
      </w:r>
      <w:proofErr w:type="spellStart"/>
      <w:r w:rsidRPr="0082723D">
        <w:rPr>
          <w:rFonts w:ascii="Times New Roman" w:hAnsi="Times New Roman" w:cs="Times New Roman"/>
          <w:sz w:val="28"/>
          <w:szCs w:val="28"/>
        </w:rPr>
        <w:t>Ла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Мант</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Ярчайший представитель « </w:t>
      </w:r>
      <w:proofErr w:type="spellStart"/>
      <w:r w:rsidRPr="0082723D">
        <w:rPr>
          <w:rFonts w:ascii="Times New Roman" w:hAnsi="Times New Roman" w:cs="Times New Roman"/>
          <w:sz w:val="28"/>
          <w:szCs w:val="28"/>
        </w:rPr>
        <w:t>hot</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jazz</w:t>
      </w:r>
      <w:proofErr w:type="spellEnd"/>
      <w:r w:rsidRPr="0082723D">
        <w:rPr>
          <w:rFonts w:ascii="Times New Roman" w:hAnsi="Times New Roman" w:cs="Times New Roman"/>
          <w:sz w:val="28"/>
          <w:szCs w:val="28"/>
        </w:rPr>
        <w:t>»  - «</w:t>
      </w:r>
      <w:proofErr w:type="spellStart"/>
      <w:r w:rsidRPr="0082723D">
        <w:rPr>
          <w:rFonts w:ascii="Times New Roman" w:hAnsi="Times New Roman" w:cs="Times New Roman"/>
          <w:sz w:val="28"/>
          <w:szCs w:val="28"/>
        </w:rPr>
        <w:t>Creole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Jazz</w:t>
      </w:r>
      <w:proofErr w:type="spellEnd"/>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lang w:val="en-US"/>
        </w:rPr>
        <w:t>Band</w:t>
      </w:r>
      <w:r w:rsidRPr="0082723D">
        <w:rPr>
          <w:rFonts w:ascii="Times New Roman" w:hAnsi="Times New Roman" w:cs="Times New Roman"/>
          <w:sz w:val="28"/>
          <w:szCs w:val="28"/>
        </w:rPr>
        <w:t xml:space="preserve"> </w:t>
      </w:r>
      <w:proofErr w:type="gramStart"/>
      <w:r w:rsidRPr="0082723D">
        <w:rPr>
          <w:rFonts w:ascii="Times New Roman" w:hAnsi="Times New Roman" w:cs="Times New Roman"/>
          <w:sz w:val="28"/>
          <w:szCs w:val="28"/>
        </w:rPr>
        <w:t>«  «</w:t>
      </w:r>
      <w:proofErr w:type="gramEnd"/>
      <w:r w:rsidRPr="0082723D">
        <w:rPr>
          <w:rFonts w:ascii="Times New Roman" w:hAnsi="Times New Roman" w:cs="Times New Roman"/>
          <w:sz w:val="28"/>
          <w:szCs w:val="28"/>
        </w:rPr>
        <w:t xml:space="preserve"> Кинга « Оливера , в котором играл он сам</w:t>
      </w:r>
    </w:p>
    <w:p w:rsidR="00860AA6" w:rsidRPr="0082723D" w:rsidRDefault="00860AA6" w:rsidP="000C18CF">
      <w:pPr>
        <w:jc w:val="center"/>
        <w:rPr>
          <w:rFonts w:ascii="Times New Roman" w:hAnsi="Times New Roman" w:cs="Times New Roman"/>
          <w:sz w:val="28"/>
          <w:szCs w:val="28"/>
        </w:rPr>
      </w:pPr>
      <w:r w:rsidRPr="0082723D">
        <w:rPr>
          <w:rFonts w:ascii="Times New Roman" w:hAnsi="Times New Roman" w:cs="Times New Roman"/>
          <w:sz w:val="28"/>
          <w:szCs w:val="28"/>
        </w:rPr>
        <w:t xml:space="preserve">и его юный ученик Луи </w:t>
      </w:r>
      <w:proofErr w:type="spellStart"/>
      <w:r w:rsidRPr="0082723D">
        <w:rPr>
          <w:rFonts w:ascii="Times New Roman" w:hAnsi="Times New Roman" w:cs="Times New Roman"/>
          <w:sz w:val="28"/>
          <w:szCs w:val="28"/>
        </w:rPr>
        <w:t>Армстронг</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b/>
          <w:sz w:val="32"/>
          <w:szCs w:val="32"/>
        </w:rPr>
      </w:pPr>
      <w:r w:rsidRPr="0082723D">
        <w:rPr>
          <w:rFonts w:ascii="Times New Roman" w:hAnsi="Times New Roman" w:cs="Times New Roman"/>
          <w:b/>
          <w:sz w:val="32"/>
          <w:szCs w:val="32"/>
        </w:rPr>
        <w:t>Джозеф « Кинг « Оливер.</w:t>
      </w:r>
    </w:p>
    <w:p w:rsidR="00860AA6" w:rsidRPr="0082723D" w:rsidRDefault="00860AA6" w:rsidP="00860AA6">
      <w:pPr>
        <w:jc w:val="center"/>
        <w:rPr>
          <w:rFonts w:ascii="Times New Roman" w:hAnsi="Times New Roman" w:cs="Times New Roman"/>
          <w:b/>
          <w:sz w:val="32"/>
          <w:szCs w:val="32"/>
        </w:rPr>
      </w:pPr>
      <w:r w:rsidRPr="0082723D">
        <w:rPr>
          <w:rFonts w:ascii="Times New Roman" w:hAnsi="Times New Roman" w:cs="Times New Roman"/>
          <w:b/>
          <w:sz w:val="32"/>
          <w:szCs w:val="32"/>
        </w:rPr>
        <w:t>( 1885 – 1938</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 xml:space="preserve"> .</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В период формирования раннего джаза  - выступает </w:t>
      </w:r>
      <w:proofErr w:type="gramStart"/>
      <w:r w:rsidRPr="0082723D">
        <w:rPr>
          <w:rFonts w:ascii="Times New Roman" w:hAnsi="Times New Roman" w:cs="Times New Roman"/>
          <w:sz w:val="28"/>
          <w:szCs w:val="28"/>
        </w:rPr>
        <w:t>в</w:t>
      </w:r>
      <w:proofErr w:type="gramEnd"/>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 xml:space="preserve">известных  негритянских и креольских </w:t>
      </w:r>
      <w:proofErr w:type="gramStart"/>
      <w:r w:rsidRPr="0082723D">
        <w:rPr>
          <w:rFonts w:ascii="Times New Roman" w:hAnsi="Times New Roman" w:cs="Times New Roman"/>
          <w:sz w:val="28"/>
          <w:szCs w:val="28"/>
        </w:rPr>
        <w:t>ансамблях</w:t>
      </w:r>
      <w:proofErr w:type="gramEnd"/>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Нового Орлеана.</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1922 год – собирает группу под названием «</w:t>
      </w:r>
      <w:proofErr w:type="spellStart"/>
      <w:r w:rsidRPr="0082723D">
        <w:rPr>
          <w:rFonts w:ascii="Times New Roman" w:hAnsi="Times New Roman" w:cs="Times New Roman"/>
          <w:sz w:val="28"/>
          <w:szCs w:val="28"/>
        </w:rPr>
        <w:t>King</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Oliver;s</w:t>
      </w:r>
      <w:proofErr w:type="spellEnd"/>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lang w:val="en-US"/>
        </w:rPr>
        <w:lastRenderedPageBreak/>
        <w:t>Creole</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Jazz</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Band</w:t>
      </w:r>
      <w:r w:rsidRPr="0082723D">
        <w:rPr>
          <w:rFonts w:ascii="Times New Roman" w:hAnsi="Times New Roman" w:cs="Times New Roman"/>
          <w:sz w:val="28"/>
          <w:szCs w:val="28"/>
        </w:rPr>
        <w:t xml:space="preserve"> </w:t>
      </w:r>
      <w:proofErr w:type="gramStart"/>
      <w:r w:rsidRPr="0082723D">
        <w:rPr>
          <w:rFonts w:ascii="Times New Roman" w:hAnsi="Times New Roman" w:cs="Times New Roman"/>
          <w:sz w:val="28"/>
          <w:szCs w:val="28"/>
        </w:rPr>
        <w:t>« ,</w:t>
      </w:r>
      <w:proofErr w:type="gramEnd"/>
      <w:r w:rsidRPr="0082723D">
        <w:rPr>
          <w:rFonts w:ascii="Times New Roman" w:hAnsi="Times New Roman" w:cs="Times New Roman"/>
          <w:sz w:val="28"/>
          <w:szCs w:val="28"/>
        </w:rPr>
        <w:t xml:space="preserve"> куда приглашает играть Луи </w:t>
      </w:r>
      <w:proofErr w:type="spellStart"/>
      <w:r w:rsidRPr="0082723D">
        <w:rPr>
          <w:rFonts w:ascii="Times New Roman" w:hAnsi="Times New Roman" w:cs="Times New Roman"/>
          <w:sz w:val="28"/>
          <w:szCs w:val="28"/>
        </w:rPr>
        <w:t>Армстронга</w:t>
      </w:r>
      <w:proofErr w:type="spellEnd"/>
      <w:r w:rsidRPr="0082723D">
        <w:rPr>
          <w:rFonts w:ascii="Times New Roman" w:hAnsi="Times New Roman" w:cs="Times New Roman"/>
          <w:sz w:val="28"/>
          <w:szCs w:val="28"/>
        </w:rPr>
        <w:t>.</w:t>
      </w:r>
    </w:p>
    <w:p w:rsidR="00860AA6" w:rsidRPr="0082723D" w:rsidRDefault="00860AA6" w:rsidP="00860AA6">
      <w:pPr>
        <w:jc w:val="center"/>
        <w:rPr>
          <w:rFonts w:ascii="Times New Roman" w:hAnsi="Times New Roman" w:cs="Times New Roman"/>
          <w:sz w:val="28"/>
          <w:szCs w:val="28"/>
        </w:rPr>
      </w:pPr>
      <w:r w:rsidRPr="0082723D">
        <w:rPr>
          <w:rFonts w:ascii="Times New Roman" w:hAnsi="Times New Roman" w:cs="Times New Roman"/>
          <w:sz w:val="28"/>
          <w:szCs w:val="28"/>
        </w:rPr>
        <w:t>Это была первая группа, которая систематически записывала</w:t>
      </w:r>
    </w:p>
    <w:p w:rsidR="00860AA6" w:rsidRPr="0082723D" w:rsidRDefault="000C18CF" w:rsidP="000C18CF">
      <w:pPr>
        <w:rPr>
          <w:rFonts w:ascii="Times New Roman" w:hAnsi="Times New Roman" w:cs="Times New Roman"/>
          <w:sz w:val="28"/>
          <w:szCs w:val="28"/>
        </w:rPr>
      </w:pPr>
      <w:r w:rsidRPr="0082723D">
        <w:rPr>
          <w:rFonts w:ascii="Times New Roman" w:hAnsi="Times New Roman" w:cs="Times New Roman"/>
          <w:sz w:val="28"/>
          <w:szCs w:val="28"/>
        </w:rPr>
        <w:t xml:space="preserve">                пластинки.</w:t>
      </w:r>
    </w:p>
    <w:p w:rsidR="00860AA6" w:rsidRPr="0082723D" w:rsidRDefault="00860AA6" w:rsidP="00860AA6">
      <w:pPr>
        <w:jc w:val="both"/>
        <w:rPr>
          <w:rFonts w:ascii="Times New Roman" w:hAnsi="Times New Roman" w:cs="Times New Roman"/>
          <w:b/>
          <w:sz w:val="32"/>
          <w:szCs w:val="32"/>
        </w:rPr>
      </w:pPr>
      <w:r w:rsidRPr="0082723D">
        <w:rPr>
          <w:rFonts w:ascii="Times New Roman" w:hAnsi="Times New Roman" w:cs="Times New Roman"/>
          <w:b/>
          <w:sz w:val="32"/>
          <w:szCs w:val="32"/>
        </w:rPr>
        <w:t xml:space="preserve">                                           Сидней </w:t>
      </w:r>
      <w:proofErr w:type="spellStart"/>
      <w:r w:rsidRPr="0082723D">
        <w:rPr>
          <w:rFonts w:ascii="Times New Roman" w:hAnsi="Times New Roman" w:cs="Times New Roman"/>
          <w:b/>
          <w:sz w:val="32"/>
          <w:szCs w:val="32"/>
        </w:rPr>
        <w:t>Беше</w:t>
      </w:r>
      <w:proofErr w:type="spellEnd"/>
    </w:p>
    <w:p w:rsidR="00860AA6" w:rsidRPr="0082723D" w:rsidRDefault="00860AA6" w:rsidP="00860AA6">
      <w:pPr>
        <w:jc w:val="both"/>
        <w:rPr>
          <w:rFonts w:ascii="Times New Roman" w:hAnsi="Times New Roman" w:cs="Times New Roman"/>
          <w:b/>
          <w:sz w:val="32"/>
          <w:szCs w:val="32"/>
        </w:rPr>
      </w:pPr>
      <w:r w:rsidRPr="0082723D">
        <w:rPr>
          <w:rFonts w:ascii="Times New Roman" w:hAnsi="Times New Roman" w:cs="Times New Roman"/>
          <w:b/>
          <w:sz w:val="32"/>
          <w:szCs w:val="32"/>
        </w:rPr>
        <w:t xml:space="preserve">                                           (1897 – 1959</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 xml:space="preserve">Сидней  </w:t>
      </w:r>
      <w:proofErr w:type="spellStart"/>
      <w:r w:rsidRPr="0082723D">
        <w:rPr>
          <w:rFonts w:ascii="Times New Roman" w:hAnsi="Times New Roman" w:cs="Times New Roman"/>
          <w:sz w:val="28"/>
          <w:szCs w:val="28"/>
        </w:rPr>
        <w:t>Беше</w:t>
      </w:r>
      <w:proofErr w:type="spellEnd"/>
      <w:r w:rsidRPr="0082723D">
        <w:rPr>
          <w:rFonts w:ascii="Times New Roman" w:hAnsi="Times New Roman" w:cs="Times New Roman"/>
          <w:sz w:val="28"/>
          <w:szCs w:val="28"/>
        </w:rPr>
        <w:t xml:space="preserve"> был для джаза фигурой не типичной.</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gramStart"/>
      <w:r w:rsidRPr="0082723D">
        <w:rPr>
          <w:rFonts w:ascii="Times New Roman" w:hAnsi="Times New Roman" w:cs="Times New Roman"/>
          <w:sz w:val="28"/>
          <w:szCs w:val="28"/>
        </w:rPr>
        <w:t>Но</w:t>
      </w:r>
      <w:proofErr w:type="gramEnd"/>
      <w:r w:rsidRPr="0082723D">
        <w:rPr>
          <w:rFonts w:ascii="Times New Roman" w:hAnsi="Times New Roman" w:cs="Times New Roman"/>
          <w:sz w:val="28"/>
          <w:szCs w:val="28"/>
        </w:rPr>
        <w:t xml:space="preserve"> тем не менее он был самым ярким исполнителем</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 истории джаза.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Прекрасный импровизатор </w:t>
      </w:r>
      <w:proofErr w:type="spellStart"/>
      <w:r w:rsidRPr="0082723D">
        <w:rPr>
          <w:rFonts w:ascii="Times New Roman" w:hAnsi="Times New Roman" w:cs="Times New Roman"/>
          <w:sz w:val="28"/>
          <w:szCs w:val="28"/>
        </w:rPr>
        <w:t>Беше</w:t>
      </w:r>
      <w:proofErr w:type="spellEnd"/>
      <w:r w:rsidRPr="0082723D">
        <w:rPr>
          <w:rFonts w:ascii="Times New Roman" w:hAnsi="Times New Roman" w:cs="Times New Roman"/>
          <w:sz w:val="28"/>
          <w:szCs w:val="28"/>
        </w:rPr>
        <w:t xml:space="preserve"> был звездой оркестра.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Быстро освоил новый тогда ещё инструмент – саксофон</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 стал первым известным саксофонистом джаза</w:t>
      </w:r>
      <w:r w:rsidR="000C18CF"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Джелли</w:t>
      </w:r>
      <w:proofErr w:type="spellEnd"/>
      <w:r w:rsidRPr="0082723D">
        <w:rPr>
          <w:rFonts w:ascii="Times New Roman" w:hAnsi="Times New Roman" w:cs="Times New Roman"/>
          <w:b/>
          <w:sz w:val="32"/>
          <w:szCs w:val="32"/>
        </w:rPr>
        <w:t xml:space="preserve"> Ролл « </w:t>
      </w:r>
      <w:proofErr w:type="spellStart"/>
      <w:r w:rsidRPr="0082723D">
        <w:rPr>
          <w:rFonts w:ascii="Times New Roman" w:hAnsi="Times New Roman" w:cs="Times New Roman"/>
          <w:b/>
          <w:sz w:val="32"/>
          <w:szCs w:val="32"/>
        </w:rPr>
        <w:t>Мортон</w:t>
      </w:r>
      <w:proofErr w:type="spell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( 1890 – 1941</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Пианист, первый легендарный джазовый солист,</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исполнитель  регтайма, руководитель оркестра,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выдающийся аранжировщик и композитор.</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 1906 года как популярнейший пианист Нового</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Орлеана  начал гастролировать по Америке.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Один из первых нотных издателей.</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Записал 175 пластинок и массу роликов </w:t>
      </w:r>
      <w:proofErr w:type="gramStart"/>
      <w:r w:rsidRPr="0082723D">
        <w:rPr>
          <w:rFonts w:ascii="Times New Roman" w:hAnsi="Times New Roman" w:cs="Times New Roman"/>
          <w:sz w:val="28"/>
          <w:szCs w:val="28"/>
        </w:rPr>
        <w:t>для</w:t>
      </w:r>
      <w:proofErr w:type="gramEnd"/>
      <w:r w:rsidRPr="0082723D">
        <w:rPr>
          <w:rFonts w:ascii="Times New Roman" w:hAnsi="Times New Roman" w:cs="Times New Roman"/>
          <w:sz w:val="28"/>
          <w:szCs w:val="28"/>
        </w:rPr>
        <w:t xml:space="preserve">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механического  фортепиано.</w:t>
      </w:r>
    </w:p>
    <w:p w:rsidR="00860AA6" w:rsidRPr="0082723D" w:rsidRDefault="00860AA6" w:rsidP="000C18CF">
      <w:pPr>
        <w:rPr>
          <w:rFonts w:ascii="Times New Roman" w:hAnsi="Times New Roman" w:cs="Times New Roman"/>
          <w:sz w:val="28"/>
          <w:szCs w:val="28"/>
        </w:rPr>
      </w:pPr>
      <w:r w:rsidRPr="0082723D">
        <w:rPr>
          <w:rFonts w:ascii="Times New Roman" w:hAnsi="Times New Roman" w:cs="Times New Roman"/>
          <w:sz w:val="28"/>
          <w:szCs w:val="28"/>
        </w:rPr>
        <w:t xml:space="preserve">         Руководитель </w:t>
      </w:r>
      <w:proofErr w:type="spellStart"/>
      <w:r w:rsidRPr="0082723D">
        <w:rPr>
          <w:rFonts w:ascii="Times New Roman" w:hAnsi="Times New Roman" w:cs="Times New Roman"/>
          <w:sz w:val="28"/>
          <w:szCs w:val="28"/>
        </w:rPr>
        <w:t>бенда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Red</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Hot</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Pepper</w:t>
      </w:r>
      <w:proofErr w:type="spellEnd"/>
      <w:r w:rsidR="000C18CF"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 xml:space="preserve">Луи </w:t>
      </w:r>
      <w:proofErr w:type="spellStart"/>
      <w:r w:rsidRPr="0082723D">
        <w:rPr>
          <w:rFonts w:ascii="Times New Roman" w:hAnsi="Times New Roman" w:cs="Times New Roman"/>
          <w:b/>
          <w:sz w:val="32"/>
          <w:szCs w:val="32"/>
        </w:rPr>
        <w:t>Армстронг</w:t>
      </w:r>
      <w:proofErr w:type="spellEnd"/>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( 1900 – 1967)</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Выдающийся трубач, вокалист, представитель</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Традиционного джаза.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Трудное детство.</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Работа  в оркестре Джо « Кинга» Оливера.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Переезд из Нового Орлеана в Чикаго.</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rPr>
        <w:t xml:space="preserve">     Собственный</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оркестр</w:t>
      </w:r>
      <w:r w:rsidRPr="0082723D">
        <w:rPr>
          <w:rFonts w:ascii="Times New Roman" w:hAnsi="Times New Roman" w:cs="Times New Roman"/>
          <w:sz w:val="28"/>
          <w:szCs w:val="28"/>
          <w:lang w:val="en-US"/>
        </w:rPr>
        <w:t xml:space="preserve"> </w:t>
      </w:r>
      <w:proofErr w:type="spellStart"/>
      <w:r w:rsidRPr="0082723D">
        <w:rPr>
          <w:rFonts w:ascii="Times New Roman" w:hAnsi="Times New Roman" w:cs="Times New Roman"/>
          <w:sz w:val="28"/>
          <w:szCs w:val="28"/>
        </w:rPr>
        <w:t>Армстронга</w:t>
      </w:r>
      <w:proofErr w:type="spellEnd"/>
      <w:proofErr w:type="gramStart"/>
      <w:r w:rsidRPr="0082723D">
        <w:rPr>
          <w:rFonts w:ascii="Times New Roman" w:hAnsi="Times New Roman" w:cs="Times New Roman"/>
          <w:sz w:val="28"/>
          <w:szCs w:val="28"/>
          <w:lang w:val="en-US"/>
        </w:rPr>
        <w:t xml:space="preserve"> .</w:t>
      </w:r>
      <w:proofErr w:type="gramEnd"/>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«West and Blues</w:t>
      </w:r>
      <w:proofErr w:type="gramStart"/>
      <w:r w:rsidRPr="0082723D">
        <w:rPr>
          <w:rFonts w:ascii="Times New Roman" w:hAnsi="Times New Roman" w:cs="Times New Roman"/>
          <w:sz w:val="28"/>
          <w:szCs w:val="28"/>
          <w:lang w:val="en-US"/>
        </w:rPr>
        <w:t>» ,</w:t>
      </w:r>
      <w:proofErr w:type="gramEnd"/>
      <w:r w:rsidRPr="0082723D">
        <w:rPr>
          <w:rFonts w:ascii="Times New Roman" w:hAnsi="Times New Roman" w:cs="Times New Roman"/>
          <w:sz w:val="28"/>
          <w:szCs w:val="28"/>
          <w:lang w:val="en-US"/>
        </w:rPr>
        <w:t xml:space="preserve"> « Tiger Rag» , « Make The Knife»</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 It is a Wonderful World «, «Hello Dolly», « Go Down</w:t>
      </w:r>
      <w:r w:rsidR="000C18CF" w:rsidRPr="0082723D">
        <w:rPr>
          <w:rFonts w:ascii="Times New Roman" w:hAnsi="Times New Roman" w:cs="Times New Roman"/>
          <w:sz w:val="28"/>
          <w:szCs w:val="28"/>
          <w:lang w:val="en-US"/>
        </w:rPr>
        <w:t xml:space="preserve">   Moses».</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sz w:val="28"/>
          <w:szCs w:val="28"/>
          <w:lang w:val="en-US"/>
        </w:rPr>
        <w:t xml:space="preserve">                                          </w:t>
      </w:r>
      <w:r w:rsidRPr="0082723D">
        <w:rPr>
          <w:rFonts w:ascii="Times New Roman" w:hAnsi="Times New Roman" w:cs="Times New Roman"/>
          <w:b/>
          <w:sz w:val="36"/>
          <w:szCs w:val="36"/>
          <w:lang w:val="en-US"/>
        </w:rPr>
        <w:t xml:space="preserve">  </w:t>
      </w:r>
      <w:r w:rsidR="000C18CF" w:rsidRPr="0082723D">
        <w:rPr>
          <w:rFonts w:ascii="Times New Roman" w:hAnsi="Times New Roman" w:cs="Times New Roman"/>
          <w:b/>
          <w:sz w:val="32"/>
          <w:szCs w:val="32"/>
        </w:rPr>
        <w:t>Тема 6</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Диксиленды.</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Джаз в исполнении белых музыкантов.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Инструментальный состав диксилендов.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Особый вклад в развитие джаза белыми музыкантами.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Запись грампластинки « </w:t>
      </w:r>
      <w:r w:rsidRPr="0082723D">
        <w:rPr>
          <w:rFonts w:ascii="Times New Roman" w:hAnsi="Times New Roman" w:cs="Times New Roman"/>
          <w:sz w:val="28"/>
          <w:szCs w:val="28"/>
          <w:lang w:val="en-US"/>
        </w:rPr>
        <w:t>Original</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Dixieland</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Jazz</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Band</w:t>
      </w:r>
      <w:r w:rsidRPr="0082723D">
        <w:rPr>
          <w:rFonts w:ascii="Times New Roman" w:hAnsi="Times New Roman" w:cs="Times New Roman"/>
          <w:sz w:val="28"/>
          <w:szCs w:val="28"/>
        </w:rPr>
        <w:t xml:space="preserve">  «</w:t>
      </w:r>
    </w:p>
    <w:p w:rsidR="00860AA6" w:rsidRPr="004B7B38"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rPr>
        <w:t xml:space="preserve">      которая</w:t>
      </w:r>
      <w:r w:rsidRPr="004B7B38">
        <w:rPr>
          <w:rFonts w:ascii="Times New Roman" w:hAnsi="Times New Roman" w:cs="Times New Roman"/>
          <w:sz w:val="28"/>
          <w:szCs w:val="28"/>
          <w:lang w:val="en-US"/>
        </w:rPr>
        <w:t xml:space="preserve">  </w:t>
      </w:r>
      <w:r w:rsidRPr="0082723D">
        <w:rPr>
          <w:rFonts w:ascii="Times New Roman" w:hAnsi="Times New Roman" w:cs="Times New Roman"/>
          <w:sz w:val="28"/>
          <w:szCs w:val="28"/>
        </w:rPr>
        <w:t>стала</w:t>
      </w:r>
      <w:r w:rsidRPr="004B7B38">
        <w:rPr>
          <w:rFonts w:ascii="Times New Roman" w:hAnsi="Times New Roman" w:cs="Times New Roman"/>
          <w:sz w:val="28"/>
          <w:szCs w:val="28"/>
          <w:lang w:val="en-US"/>
        </w:rPr>
        <w:t xml:space="preserve"> </w:t>
      </w:r>
      <w:r w:rsidRPr="0082723D">
        <w:rPr>
          <w:rFonts w:ascii="Times New Roman" w:hAnsi="Times New Roman" w:cs="Times New Roman"/>
          <w:sz w:val="28"/>
          <w:szCs w:val="28"/>
        </w:rPr>
        <w:t>бестселлером</w:t>
      </w:r>
      <w:proofErr w:type="gramStart"/>
      <w:r w:rsidRPr="004B7B38">
        <w:rPr>
          <w:rFonts w:ascii="Times New Roman" w:hAnsi="Times New Roman" w:cs="Times New Roman"/>
          <w:sz w:val="28"/>
          <w:szCs w:val="28"/>
          <w:lang w:val="en-US"/>
        </w:rPr>
        <w:t xml:space="preserve"> .</w:t>
      </w:r>
      <w:proofErr w:type="gramEnd"/>
    </w:p>
    <w:p w:rsidR="00860AA6" w:rsidRPr="0082723D" w:rsidRDefault="00860AA6" w:rsidP="000C18CF">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 Livery Stable Blues </w:t>
      </w:r>
      <w:proofErr w:type="gramStart"/>
      <w:r w:rsidRPr="0082723D">
        <w:rPr>
          <w:rFonts w:ascii="Times New Roman" w:hAnsi="Times New Roman" w:cs="Times New Roman"/>
          <w:sz w:val="28"/>
          <w:szCs w:val="28"/>
          <w:lang w:val="en-US"/>
        </w:rPr>
        <w:t>« ,</w:t>
      </w:r>
      <w:proofErr w:type="gramEnd"/>
      <w:r w:rsidRPr="0082723D">
        <w:rPr>
          <w:rFonts w:ascii="Times New Roman" w:hAnsi="Times New Roman" w:cs="Times New Roman"/>
          <w:sz w:val="28"/>
          <w:szCs w:val="28"/>
          <w:lang w:val="en-US"/>
        </w:rPr>
        <w:t xml:space="preserve"> « Indiana «, «Dixie Jazz One Step</w:t>
      </w:r>
      <w:r w:rsidR="000C18CF" w:rsidRPr="0082723D">
        <w:rPr>
          <w:rFonts w:ascii="Times New Roman" w:hAnsi="Times New Roman" w:cs="Times New Roman"/>
          <w:sz w:val="28"/>
          <w:szCs w:val="28"/>
          <w:lang w:val="en-US"/>
        </w:rPr>
        <w:t>».</w:t>
      </w:r>
    </w:p>
    <w:p w:rsidR="000C18CF" w:rsidRPr="0082723D" w:rsidRDefault="000C18CF" w:rsidP="000C18CF">
      <w:pPr>
        <w:rPr>
          <w:rFonts w:ascii="Times New Roman" w:hAnsi="Times New Roman" w:cs="Times New Roman"/>
          <w:b/>
          <w:sz w:val="28"/>
          <w:szCs w:val="28"/>
        </w:rPr>
      </w:pPr>
      <w:r w:rsidRPr="004B7B38">
        <w:rPr>
          <w:rFonts w:ascii="Times New Roman" w:hAnsi="Times New Roman" w:cs="Times New Roman"/>
          <w:sz w:val="28"/>
          <w:szCs w:val="28"/>
          <w:lang w:val="en-US"/>
        </w:rPr>
        <w:t xml:space="preserve">                                                       </w:t>
      </w:r>
      <w:r w:rsidRPr="0082723D">
        <w:rPr>
          <w:rFonts w:ascii="Times New Roman" w:hAnsi="Times New Roman" w:cs="Times New Roman"/>
          <w:b/>
          <w:sz w:val="28"/>
          <w:szCs w:val="28"/>
        </w:rPr>
        <w:t>Тема 7</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lang w:val="en-US"/>
        </w:rPr>
        <w:t xml:space="preserve">                                     </w:t>
      </w:r>
      <w:r w:rsidRPr="0082723D">
        <w:rPr>
          <w:rFonts w:ascii="Times New Roman" w:hAnsi="Times New Roman" w:cs="Times New Roman"/>
          <w:b/>
          <w:sz w:val="32"/>
          <w:szCs w:val="32"/>
        </w:rPr>
        <w:t>Чикагский стиль.</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 xml:space="preserve">Переезд в Чикаго в 20-х </w:t>
      </w:r>
      <w:proofErr w:type="gramStart"/>
      <w:r w:rsidRPr="0082723D">
        <w:rPr>
          <w:rFonts w:ascii="Times New Roman" w:hAnsi="Times New Roman" w:cs="Times New Roman"/>
          <w:sz w:val="28"/>
          <w:szCs w:val="28"/>
        </w:rPr>
        <w:t>гадах</w:t>
      </w:r>
      <w:proofErr w:type="gramEnd"/>
      <w:r w:rsidRPr="0082723D">
        <w:rPr>
          <w:rFonts w:ascii="Times New Roman" w:hAnsi="Times New Roman" w:cs="Times New Roman"/>
          <w:sz w:val="28"/>
          <w:szCs w:val="28"/>
        </w:rPr>
        <w:t xml:space="preserve"> XX века новоорлеанских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музыкантов.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Выступление </w:t>
      </w:r>
      <w:proofErr w:type="spellStart"/>
      <w:r w:rsidRPr="0082723D">
        <w:rPr>
          <w:rFonts w:ascii="Times New Roman" w:hAnsi="Times New Roman" w:cs="Times New Roman"/>
          <w:sz w:val="28"/>
          <w:szCs w:val="28"/>
        </w:rPr>
        <w:t>блюзовых</w:t>
      </w:r>
      <w:proofErr w:type="spellEnd"/>
      <w:r w:rsidRPr="0082723D">
        <w:rPr>
          <w:rFonts w:ascii="Times New Roman" w:hAnsi="Times New Roman" w:cs="Times New Roman"/>
          <w:sz w:val="28"/>
          <w:szCs w:val="28"/>
        </w:rPr>
        <w:t xml:space="preserve"> певцов по вечерам в барах 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ресторанах</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инструментальных ансамблей  в различных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увеселительных </w:t>
      </w:r>
      <w:proofErr w:type="gramStart"/>
      <w:r w:rsidRPr="0082723D">
        <w:rPr>
          <w:rFonts w:ascii="Times New Roman" w:hAnsi="Times New Roman" w:cs="Times New Roman"/>
          <w:sz w:val="28"/>
          <w:szCs w:val="28"/>
        </w:rPr>
        <w:t>заведениях</w:t>
      </w:r>
      <w:proofErr w:type="gramEnd"/>
      <w:r w:rsidRPr="0082723D">
        <w:rPr>
          <w:rFonts w:ascii="Times New Roman" w:hAnsi="Times New Roman" w:cs="Times New Roman"/>
          <w:sz w:val="28"/>
          <w:szCs w:val="28"/>
        </w:rPr>
        <w:t xml:space="preserve"> и танцевальных залах.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Наиболее эффективной становится  аранжировка и переход</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от коллективной импровизации </w:t>
      </w:r>
      <w:proofErr w:type="gramStart"/>
      <w:r w:rsidRPr="0082723D">
        <w:rPr>
          <w:rFonts w:ascii="Times New Roman" w:hAnsi="Times New Roman" w:cs="Times New Roman"/>
          <w:sz w:val="28"/>
          <w:szCs w:val="28"/>
        </w:rPr>
        <w:t>к</w:t>
      </w:r>
      <w:proofErr w:type="gramEnd"/>
      <w:r w:rsidRPr="0082723D">
        <w:rPr>
          <w:rFonts w:ascii="Times New Roman" w:hAnsi="Times New Roman" w:cs="Times New Roman"/>
          <w:sz w:val="28"/>
          <w:szCs w:val="28"/>
        </w:rPr>
        <w:t xml:space="preserve"> сольной.</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 ансамбли вводится новый инструмент – </w:t>
      </w:r>
      <w:proofErr w:type="spellStart"/>
      <w:r w:rsidRPr="0082723D">
        <w:rPr>
          <w:rFonts w:ascii="Times New Roman" w:hAnsi="Times New Roman" w:cs="Times New Roman"/>
          <w:sz w:val="28"/>
          <w:szCs w:val="28"/>
        </w:rPr>
        <w:t>саксафон</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Меняются и другие инструменты</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Всё чаще используется</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фортепиано.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Яркий представитель – корнетист Бикс </w:t>
      </w:r>
      <w:proofErr w:type="spellStart"/>
      <w:r w:rsidRPr="0082723D">
        <w:rPr>
          <w:rFonts w:ascii="Times New Roman" w:hAnsi="Times New Roman" w:cs="Times New Roman"/>
          <w:sz w:val="28"/>
          <w:szCs w:val="28"/>
        </w:rPr>
        <w:t>Байдербек</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In</w:t>
      </w:r>
      <w:proofErr w:type="spellEnd"/>
      <w:r w:rsidRPr="0082723D">
        <w:rPr>
          <w:rFonts w:ascii="Times New Roman" w:hAnsi="Times New Roman" w:cs="Times New Roman"/>
          <w:sz w:val="28"/>
          <w:szCs w:val="28"/>
        </w:rPr>
        <w:t xml:space="preserve"> A </w:t>
      </w:r>
      <w:proofErr w:type="spellStart"/>
      <w:r w:rsidRPr="0082723D">
        <w:rPr>
          <w:rFonts w:ascii="Times New Roman" w:hAnsi="Times New Roman" w:cs="Times New Roman"/>
          <w:sz w:val="28"/>
          <w:szCs w:val="28"/>
        </w:rPr>
        <w:t>Mist</w:t>
      </w:r>
      <w:proofErr w:type="spellEnd"/>
      <w:r w:rsidR="000C18CF"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sz w:val="32"/>
          <w:szCs w:val="32"/>
        </w:rPr>
        <w:t xml:space="preserve">                                          </w:t>
      </w:r>
      <w:r w:rsidR="000C18CF" w:rsidRPr="0082723D">
        <w:rPr>
          <w:rFonts w:ascii="Times New Roman" w:hAnsi="Times New Roman" w:cs="Times New Roman"/>
          <w:b/>
          <w:sz w:val="32"/>
          <w:szCs w:val="32"/>
        </w:rPr>
        <w:t>Тема 8</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 xml:space="preserve">Эра свинга </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 xml:space="preserve">эра </w:t>
      </w:r>
      <w:proofErr w:type="spellStart"/>
      <w:r w:rsidRPr="0082723D">
        <w:rPr>
          <w:rFonts w:ascii="Times New Roman" w:hAnsi="Times New Roman" w:cs="Times New Roman"/>
          <w:b/>
          <w:sz w:val="32"/>
          <w:szCs w:val="32"/>
        </w:rPr>
        <w:t>бигбенов</w:t>
      </w:r>
      <w:proofErr w:type="spell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 xml:space="preserve">Чикагский стиль возвестил приход эпохи </w:t>
      </w:r>
      <w:proofErr w:type="gramStart"/>
      <w:r w:rsidRPr="0082723D">
        <w:rPr>
          <w:rFonts w:ascii="Times New Roman" w:hAnsi="Times New Roman" w:cs="Times New Roman"/>
          <w:sz w:val="28"/>
          <w:szCs w:val="28"/>
        </w:rPr>
        <w:t>больших</w:t>
      </w:r>
      <w:proofErr w:type="gramEnd"/>
      <w:r w:rsidRPr="0082723D">
        <w:rPr>
          <w:rFonts w:ascii="Times New Roman" w:hAnsi="Times New Roman" w:cs="Times New Roman"/>
          <w:sz w:val="28"/>
          <w:szCs w:val="28"/>
        </w:rPr>
        <w:t xml:space="preserve">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оркестров.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 первый план выступает аранжировка и сольная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импровизация.</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Соло пишется для целых групп инструментов.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Начало истории </w:t>
      </w:r>
      <w:proofErr w:type="spellStart"/>
      <w:r w:rsidRPr="0082723D">
        <w:rPr>
          <w:rFonts w:ascii="Times New Roman" w:hAnsi="Times New Roman" w:cs="Times New Roman"/>
          <w:sz w:val="28"/>
          <w:szCs w:val="28"/>
        </w:rPr>
        <w:t>биг-бендов</w:t>
      </w:r>
      <w:proofErr w:type="spellEnd"/>
      <w:r w:rsidRPr="0082723D">
        <w:rPr>
          <w:rFonts w:ascii="Times New Roman" w:hAnsi="Times New Roman" w:cs="Times New Roman"/>
          <w:sz w:val="28"/>
          <w:szCs w:val="28"/>
        </w:rPr>
        <w:t xml:space="preserve"> с оркестра </w:t>
      </w:r>
      <w:proofErr w:type="spellStart"/>
      <w:r w:rsidRPr="0082723D">
        <w:rPr>
          <w:rFonts w:ascii="Times New Roman" w:hAnsi="Times New Roman" w:cs="Times New Roman"/>
          <w:sz w:val="28"/>
          <w:szCs w:val="28"/>
        </w:rPr>
        <w:t>Флетчера</w:t>
      </w:r>
      <w:proofErr w:type="spellEnd"/>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Хендерсона</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Аранжировки</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написанные </w:t>
      </w:r>
      <w:proofErr w:type="spellStart"/>
      <w:r w:rsidRPr="0082723D">
        <w:rPr>
          <w:rFonts w:ascii="Times New Roman" w:hAnsi="Times New Roman" w:cs="Times New Roman"/>
          <w:sz w:val="28"/>
          <w:szCs w:val="28"/>
        </w:rPr>
        <w:t>Хендерсоном</w:t>
      </w:r>
      <w:proofErr w:type="spellEnd"/>
      <w:r w:rsidRPr="0082723D">
        <w:rPr>
          <w:rFonts w:ascii="Times New Roman" w:hAnsi="Times New Roman" w:cs="Times New Roman"/>
          <w:sz w:val="28"/>
          <w:szCs w:val="28"/>
        </w:rPr>
        <w:t xml:space="preserve"> для оркестра</w:t>
      </w:r>
    </w:p>
    <w:p w:rsidR="00860AA6" w:rsidRPr="004B7B38"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Бенни</w:t>
      </w:r>
      <w:proofErr w:type="spellEnd"/>
      <w:r w:rsidRPr="004B7B38">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Гудмена</w:t>
      </w:r>
      <w:proofErr w:type="spellEnd"/>
      <w:proofErr w:type="gramStart"/>
      <w:r w:rsidRPr="004B7B38">
        <w:rPr>
          <w:rFonts w:ascii="Times New Roman" w:hAnsi="Times New Roman" w:cs="Times New Roman"/>
          <w:sz w:val="28"/>
          <w:szCs w:val="28"/>
        </w:rPr>
        <w:t xml:space="preserve"> :</w:t>
      </w:r>
      <w:proofErr w:type="gramEnd"/>
      <w:r w:rsidRPr="004B7B38">
        <w:rPr>
          <w:rFonts w:ascii="Times New Roman" w:hAnsi="Times New Roman" w:cs="Times New Roman"/>
          <w:sz w:val="28"/>
          <w:szCs w:val="28"/>
        </w:rPr>
        <w:t xml:space="preserve"> « </w:t>
      </w:r>
      <w:r w:rsidRPr="0082723D">
        <w:rPr>
          <w:rFonts w:ascii="Times New Roman" w:hAnsi="Times New Roman" w:cs="Times New Roman"/>
          <w:sz w:val="28"/>
          <w:szCs w:val="28"/>
          <w:lang w:val="en-US"/>
        </w:rPr>
        <w:t>Sometime</w:t>
      </w:r>
      <w:r w:rsidRPr="004B7B38">
        <w:rPr>
          <w:rFonts w:ascii="Times New Roman" w:hAnsi="Times New Roman" w:cs="Times New Roman"/>
          <w:sz w:val="28"/>
          <w:szCs w:val="28"/>
        </w:rPr>
        <w:t xml:space="preserve"> </w:t>
      </w:r>
      <w:r w:rsidRPr="0082723D">
        <w:rPr>
          <w:rFonts w:ascii="Times New Roman" w:hAnsi="Times New Roman" w:cs="Times New Roman"/>
          <w:sz w:val="28"/>
          <w:szCs w:val="28"/>
          <w:lang w:val="en-US"/>
        </w:rPr>
        <w:t>I</w:t>
      </w:r>
      <w:proofErr w:type="gramStart"/>
      <w:r w:rsidRPr="004B7B38">
        <w:rPr>
          <w:rFonts w:ascii="Times New Roman" w:hAnsi="Times New Roman" w:cs="Times New Roman"/>
          <w:sz w:val="28"/>
          <w:szCs w:val="28"/>
        </w:rPr>
        <w:t>,</w:t>
      </w:r>
      <w:r w:rsidRPr="0082723D">
        <w:rPr>
          <w:rFonts w:ascii="Times New Roman" w:hAnsi="Times New Roman" w:cs="Times New Roman"/>
          <w:sz w:val="28"/>
          <w:szCs w:val="28"/>
          <w:lang w:val="en-US"/>
        </w:rPr>
        <w:t>m</w:t>
      </w:r>
      <w:proofErr w:type="gramEnd"/>
      <w:r w:rsidRPr="004B7B38">
        <w:rPr>
          <w:rFonts w:ascii="Times New Roman" w:hAnsi="Times New Roman" w:cs="Times New Roman"/>
          <w:sz w:val="28"/>
          <w:szCs w:val="28"/>
        </w:rPr>
        <w:t xml:space="preserve"> </w:t>
      </w:r>
      <w:r w:rsidRPr="0082723D">
        <w:rPr>
          <w:rFonts w:ascii="Times New Roman" w:hAnsi="Times New Roman" w:cs="Times New Roman"/>
          <w:sz w:val="28"/>
          <w:szCs w:val="28"/>
          <w:lang w:val="en-US"/>
        </w:rPr>
        <w:t>Happy</w:t>
      </w:r>
      <w:r w:rsidRPr="004B7B38">
        <w:rPr>
          <w:rFonts w:ascii="Times New Roman" w:hAnsi="Times New Roman" w:cs="Times New Roman"/>
          <w:sz w:val="28"/>
          <w:szCs w:val="28"/>
        </w:rPr>
        <w:t xml:space="preserve"> « , « </w:t>
      </w:r>
      <w:r w:rsidRPr="0082723D">
        <w:rPr>
          <w:rFonts w:ascii="Times New Roman" w:hAnsi="Times New Roman" w:cs="Times New Roman"/>
          <w:sz w:val="28"/>
          <w:szCs w:val="28"/>
          <w:lang w:val="en-US"/>
        </w:rPr>
        <w:t>King</w:t>
      </w:r>
      <w:r w:rsidRPr="004B7B38">
        <w:rPr>
          <w:rFonts w:ascii="Times New Roman" w:hAnsi="Times New Roman" w:cs="Times New Roman"/>
          <w:sz w:val="28"/>
          <w:szCs w:val="28"/>
        </w:rPr>
        <w:t xml:space="preserve"> </w:t>
      </w:r>
      <w:r w:rsidRPr="0082723D">
        <w:rPr>
          <w:rFonts w:ascii="Times New Roman" w:hAnsi="Times New Roman" w:cs="Times New Roman"/>
          <w:sz w:val="28"/>
          <w:szCs w:val="28"/>
          <w:lang w:val="en-US"/>
        </w:rPr>
        <w:t>Porter</w:t>
      </w:r>
    </w:p>
    <w:p w:rsidR="00860AA6" w:rsidRPr="004B7B38" w:rsidRDefault="00860AA6" w:rsidP="00860AA6">
      <w:pPr>
        <w:rPr>
          <w:rFonts w:ascii="Times New Roman" w:hAnsi="Times New Roman" w:cs="Times New Roman"/>
          <w:sz w:val="28"/>
          <w:szCs w:val="28"/>
          <w:lang w:val="en-US"/>
        </w:rPr>
      </w:pPr>
      <w:r w:rsidRPr="004B7B38">
        <w:rPr>
          <w:rFonts w:ascii="Times New Roman" w:hAnsi="Times New Roman" w:cs="Times New Roman"/>
          <w:sz w:val="28"/>
          <w:szCs w:val="28"/>
        </w:rPr>
        <w:t xml:space="preserve">  </w:t>
      </w:r>
      <w:r w:rsidRPr="0082723D">
        <w:rPr>
          <w:rFonts w:ascii="Times New Roman" w:hAnsi="Times New Roman" w:cs="Times New Roman"/>
          <w:sz w:val="28"/>
          <w:szCs w:val="28"/>
          <w:lang w:val="en-US"/>
        </w:rPr>
        <w:t xml:space="preserve">Stomp </w:t>
      </w:r>
      <w:proofErr w:type="gramStart"/>
      <w:r w:rsidR="000C18CF" w:rsidRPr="0082723D">
        <w:rPr>
          <w:rFonts w:ascii="Times New Roman" w:hAnsi="Times New Roman" w:cs="Times New Roman"/>
          <w:sz w:val="28"/>
          <w:szCs w:val="28"/>
          <w:lang w:val="en-US"/>
        </w:rPr>
        <w:t>« ,</w:t>
      </w:r>
      <w:proofErr w:type="gramEnd"/>
      <w:r w:rsidR="000C18CF" w:rsidRPr="0082723D">
        <w:rPr>
          <w:rFonts w:ascii="Times New Roman" w:hAnsi="Times New Roman" w:cs="Times New Roman"/>
          <w:sz w:val="28"/>
          <w:szCs w:val="28"/>
          <w:lang w:val="en-US"/>
        </w:rPr>
        <w:t xml:space="preserve"> « </w:t>
      </w:r>
      <w:proofErr w:type="spellStart"/>
      <w:r w:rsidR="000C18CF" w:rsidRPr="0082723D">
        <w:rPr>
          <w:rFonts w:ascii="Times New Roman" w:hAnsi="Times New Roman" w:cs="Times New Roman"/>
          <w:sz w:val="28"/>
          <w:szCs w:val="28"/>
          <w:lang w:val="en-US"/>
        </w:rPr>
        <w:t>Blu</w:t>
      </w:r>
      <w:proofErr w:type="spellEnd"/>
      <w:r w:rsidR="000C18CF" w:rsidRPr="0082723D">
        <w:rPr>
          <w:rFonts w:ascii="Times New Roman" w:hAnsi="Times New Roman" w:cs="Times New Roman"/>
          <w:sz w:val="28"/>
          <w:szCs w:val="28"/>
          <w:lang w:val="en-US"/>
        </w:rPr>
        <w:t xml:space="preserve"> Skies</w:t>
      </w:r>
      <w:r w:rsidR="000C18CF" w:rsidRPr="004B7B38">
        <w:rPr>
          <w:rFonts w:ascii="Times New Roman" w:hAnsi="Times New Roman" w:cs="Times New Roman"/>
          <w:sz w:val="28"/>
          <w:szCs w:val="28"/>
          <w:lang w:val="en-US"/>
        </w:rPr>
        <w:t>».</w:t>
      </w:r>
    </w:p>
    <w:p w:rsidR="00860AA6" w:rsidRPr="004B7B38" w:rsidRDefault="00860AA6" w:rsidP="00860AA6">
      <w:pPr>
        <w:rPr>
          <w:rFonts w:ascii="Times New Roman" w:hAnsi="Times New Roman" w:cs="Times New Roman"/>
          <w:b/>
          <w:sz w:val="32"/>
          <w:szCs w:val="32"/>
          <w:lang w:val="en-US"/>
        </w:rPr>
      </w:pPr>
      <w:r w:rsidRPr="0082723D">
        <w:rPr>
          <w:rFonts w:ascii="Times New Roman" w:hAnsi="Times New Roman" w:cs="Times New Roman"/>
          <w:b/>
          <w:sz w:val="36"/>
          <w:szCs w:val="36"/>
          <w:lang w:val="en-US"/>
        </w:rPr>
        <w:t xml:space="preserve">      </w:t>
      </w:r>
      <w:r w:rsidR="000C18CF" w:rsidRPr="0082723D">
        <w:rPr>
          <w:rFonts w:ascii="Times New Roman" w:hAnsi="Times New Roman" w:cs="Times New Roman"/>
          <w:b/>
          <w:sz w:val="36"/>
          <w:szCs w:val="36"/>
          <w:lang w:val="en-US"/>
        </w:rPr>
        <w:t xml:space="preserve">                              </w:t>
      </w:r>
      <w:r w:rsidR="000C18CF" w:rsidRPr="004B7B38">
        <w:rPr>
          <w:rFonts w:ascii="Times New Roman" w:hAnsi="Times New Roman" w:cs="Times New Roman"/>
          <w:b/>
          <w:sz w:val="36"/>
          <w:szCs w:val="36"/>
          <w:lang w:val="en-US"/>
        </w:rPr>
        <w:t xml:space="preserve"> </w:t>
      </w:r>
      <w:r w:rsidR="000C18CF" w:rsidRPr="0082723D">
        <w:rPr>
          <w:rFonts w:ascii="Times New Roman" w:hAnsi="Times New Roman" w:cs="Times New Roman"/>
          <w:b/>
          <w:sz w:val="32"/>
          <w:szCs w:val="32"/>
        </w:rPr>
        <w:t>Тема</w:t>
      </w:r>
      <w:r w:rsidR="000C18CF" w:rsidRPr="004B7B38">
        <w:rPr>
          <w:rFonts w:ascii="Times New Roman" w:hAnsi="Times New Roman" w:cs="Times New Roman"/>
          <w:b/>
          <w:sz w:val="32"/>
          <w:szCs w:val="32"/>
          <w:lang w:val="en-US"/>
        </w:rPr>
        <w:t xml:space="preserve">  9</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b/>
          <w:sz w:val="36"/>
          <w:szCs w:val="36"/>
          <w:lang w:val="en-US"/>
        </w:rPr>
        <w:t xml:space="preserve">                                </w:t>
      </w:r>
      <w:r w:rsidRPr="0082723D">
        <w:rPr>
          <w:rFonts w:ascii="Times New Roman" w:hAnsi="Times New Roman" w:cs="Times New Roman"/>
          <w:b/>
          <w:sz w:val="32"/>
          <w:szCs w:val="32"/>
        </w:rPr>
        <w:t>Стиль</w:t>
      </w:r>
      <w:r w:rsidRPr="0082723D">
        <w:rPr>
          <w:rFonts w:ascii="Times New Roman" w:hAnsi="Times New Roman" w:cs="Times New Roman"/>
          <w:b/>
          <w:sz w:val="32"/>
          <w:szCs w:val="32"/>
          <w:lang w:val="en-US"/>
        </w:rPr>
        <w:t xml:space="preserve"> « stride»</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Популярные пианисты</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играющие в стиле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stride</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Своеобразный стиль игры левой руки.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Состязания лучших пианистов – « джем  - </w:t>
      </w:r>
      <w:proofErr w:type="spellStart"/>
      <w:r w:rsidRPr="0082723D">
        <w:rPr>
          <w:rFonts w:ascii="Times New Roman" w:hAnsi="Times New Roman" w:cs="Times New Roman"/>
          <w:sz w:val="28"/>
          <w:szCs w:val="28"/>
        </w:rPr>
        <w:t>сейшн</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Джеймс П. Джонсон, </w:t>
      </w:r>
      <w:proofErr w:type="spellStart"/>
      <w:r w:rsidRPr="0082723D">
        <w:rPr>
          <w:rFonts w:ascii="Times New Roman" w:hAnsi="Times New Roman" w:cs="Times New Roman"/>
          <w:sz w:val="28"/>
          <w:szCs w:val="28"/>
        </w:rPr>
        <w:t>Вилли</w:t>
      </w:r>
      <w:proofErr w:type="spellEnd"/>
      <w:r w:rsidRPr="0082723D">
        <w:rPr>
          <w:rFonts w:ascii="Times New Roman" w:hAnsi="Times New Roman" w:cs="Times New Roman"/>
          <w:sz w:val="28"/>
          <w:szCs w:val="28"/>
        </w:rPr>
        <w:t xml:space="preserve">  « Лев « Смит,</w:t>
      </w:r>
    </w:p>
    <w:p w:rsidR="00860AA6"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Томас « </w:t>
      </w:r>
      <w:proofErr w:type="spellStart"/>
      <w:r w:rsidRPr="0082723D">
        <w:rPr>
          <w:rFonts w:ascii="Times New Roman" w:hAnsi="Times New Roman" w:cs="Times New Roman"/>
          <w:sz w:val="28"/>
          <w:szCs w:val="28"/>
        </w:rPr>
        <w:t>Фэтс</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Уоллер</w:t>
      </w:r>
      <w:proofErr w:type="spellEnd"/>
      <w:r w:rsidRPr="0082723D">
        <w:rPr>
          <w:rFonts w:ascii="Times New Roman" w:hAnsi="Times New Roman" w:cs="Times New Roman"/>
          <w:sz w:val="28"/>
          <w:szCs w:val="28"/>
        </w:rPr>
        <w:t xml:space="preserve">, </w:t>
      </w:r>
      <w:proofErr w:type="spellStart"/>
      <w:proofErr w:type="gramStart"/>
      <w:r w:rsidRPr="0082723D">
        <w:rPr>
          <w:rFonts w:ascii="Times New Roman" w:hAnsi="Times New Roman" w:cs="Times New Roman"/>
          <w:sz w:val="28"/>
          <w:szCs w:val="28"/>
        </w:rPr>
        <w:t>Арт</w:t>
      </w:r>
      <w:proofErr w:type="spellEnd"/>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Тэйтум</w:t>
      </w:r>
      <w:proofErr w:type="spellEnd"/>
      <w:r w:rsidRPr="0082723D">
        <w:rPr>
          <w:rFonts w:ascii="Times New Roman" w:hAnsi="Times New Roman" w:cs="Times New Roman"/>
          <w:sz w:val="28"/>
          <w:szCs w:val="28"/>
        </w:rPr>
        <w:t xml:space="preserve"> , Эрл  </w:t>
      </w:r>
      <w:proofErr w:type="spellStart"/>
      <w:r w:rsidRPr="0082723D">
        <w:rPr>
          <w:rFonts w:ascii="Times New Roman" w:hAnsi="Times New Roman" w:cs="Times New Roman"/>
          <w:sz w:val="28"/>
          <w:szCs w:val="28"/>
        </w:rPr>
        <w:t>Хайнс</w:t>
      </w:r>
      <w:proofErr w:type="spellEnd"/>
      <w:r w:rsidR="000C18CF" w:rsidRPr="0082723D">
        <w:rPr>
          <w:rFonts w:ascii="Times New Roman" w:hAnsi="Times New Roman" w:cs="Times New Roman"/>
          <w:sz w:val="28"/>
          <w:szCs w:val="28"/>
        </w:rPr>
        <w:t>.</w:t>
      </w:r>
    </w:p>
    <w:p w:rsidR="0082723D" w:rsidRPr="0082723D" w:rsidRDefault="0082723D" w:rsidP="00860AA6">
      <w:pPr>
        <w:rPr>
          <w:rFonts w:ascii="Times New Roman" w:hAnsi="Times New Roman" w:cs="Times New Roman"/>
          <w:sz w:val="28"/>
          <w:szCs w:val="28"/>
        </w:rPr>
      </w:pP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lastRenderedPageBreak/>
        <w:t xml:space="preserve">                                           </w:t>
      </w:r>
      <w:r w:rsidRPr="0082723D">
        <w:rPr>
          <w:rFonts w:ascii="Times New Roman" w:hAnsi="Times New Roman" w:cs="Times New Roman"/>
          <w:b/>
          <w:sz w:val="32"/>
          <w:szCs w:val="32"/>
        </w:rPr>
        <w:t xml:space="preserve">Томас </w:t>
      </w:r>
      <w:proofErr w:type="spellStart"/>
      <w:r w:rsidRPr="0082723D">
        <w:rPr>
          <w:rFonts w:ascii="Times New Roman" w:hAnsi="Times New Roman" w:cs="Times New Roman"/>
          <w:b/>
          <w:sz w:val="32"/>
          <w:szCs w:val="32"/>
        </w:rPr>
        <w:t>Уоллер</w:t>
      </w:r>
      <w:proofErr w:type="spellEnd"/>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( 1904 – 1943</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Выдающийся пианист, органист, композитор,  вокалист и шоумен.</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1926 – 1929 </w:t>
      </w:r>
      <w:proofErr w:type="spellStart"/>
      <w:r w:rsidRPr="0082723D">
        <w:rPr>
          <w:rFonts w:ascii="Times New Roman" w:hAnsi="Times New Roman" w:cs="Times New Roman"/>
          <w:sz w:val="28"/>
          <w:szCs w:val="28"/>
        </w:rPr>
        <w:t>гг</w:t>
      </w:r>
      <w:proofErr w:type="gramStart"/>
      <w:r w:rsidRPr="0082723D">
        <w:rPr>
          <w:rFonts w:ascii="Times New Roman" w:hAnsi="Times New Roman" w:cs="Times New Roman"/>
          <w:sz w:val="28"/>
          <w:szCs w:val="28"/>
        </w:rPr>
        <w:t>.У</w:t>
      </w:r>
      <w:proofErr w:type="gramEnd"/>
      <w:r w:rsidRPr="0082723D">
        <w:rPr>
          <w:rFonts w:ascii="Times New Roman" w:hAnsi="Times New Roman" w:cs="Times New Roman"/>
          <w:sz w:val="28"/>
          <w:szCs w:val="28"/>
        </w:rPr>
        <w:t>оллер</w:t>
      </w:r>
      <w:proofErr w:type="spellEnd"/>
      <w:r w:rsidRPr="0082723D">
        <w:rPr>
          <w:rFonts w:ascii="Times New Roman" w:hAnsi="Times New Roman" w:cs="Times New Roman"/>
          <w:sz w:val="28"/>
          <w:szCs w:val="28"/>
        </w:rPr>
        <w:t xml:space="preserve"> записывает органные и фортепианные соло.</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 xml:space="preserve">« Lenox avenue Blues </w:t>
      </w:r>
      <w:proofErr w:type="gramStart"/>
      <w:r w:rsidRPr="0082723D">
        <w:rPr>
          <w:rFonts w:ascii="Times New Roman" w:hAnsi="Times New Roman" w:cs="Times New Roman"/>
          <w:sz w:val="28"/>
          <w:szCs w:val="28"/>
          <w:lang w:val="en-US"/>
        </w:rPr>
        <w:t>« ,</w:t>
      </w:r>
      <w:proofErr w:type="gramEnd"/>
      <w:r w:rsidRPr="0082723D">
        <w:rPr>
          <w:rFonts w:ascii="Times New Roman" w:hAnsi="Times New Roman" w:cs="Times New Roman"/>
          <w:sz w:val="28"/>
          <w:szCs w:val="28"/>
          <w:lang w:val="en-US"/>
        </w:rPr>
        <w:t xml:space="preserve"> « Beale Street Blues « ,</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 Handful of Keys </w:t>
      </w:r>
      <w:proofErr w:type="gramStart"/>
      <w:r w:rsidRPr="0082723D">
        <w:rPr>
          <w:rFonts w:ascii="Times New Roman" w:hAnsi="Times New Roman" w:cs="Times New Roman"/>
          <w:sz w:val="28"/>
          <w:szCs w:val="28"/>
          <w:lang w:val="en-US"/>
        </w:rPr>
        <w:t>« ,</w:t>
      </w:r>
      <w:proofErr w:type="gramEnd"/>
      <w:r w:rsidRPr="0082723D">
        <w:rPr>
          <w:rFonts w:ascii="Times New Roman" w:hAnsi="Times New Roman" w:cs="Times New Roman"/>
          <w:sz w:val="28"/>
          <w:szCs w:val="28"/>
          <w:lang w:val="en-US"/>
        </w:rPr>
        <w:t xml:space="preserve"> « Numb </w:t>
      </w:r>
      <w:proofErr w:type="spellStart"/>
      <w:r w:rsidRPr="0082723D">
        <w:rPr>
          <w:rFonts w:ascii="Times New Roman" w:hAnsi="Times New Roman" w:cs="Times New Roman"/>
          <w:sz w:val="28"/>
          <w:szCs w:val="28"/>
          <w:lang w:val="en-US"/>
        </w:rPr>
        <w:t>fumbiling</w:t>
      </w:r>
      <w:proofErr w:type="spellEnd"/>
      <w:r w:rsidRPr="0082723D">
        <w:rPr>
          <w:rFonts w:ascii="Times New Roman" w:hAnsi="Times New Roman" w:cs="Times New Roman"/>
          <w:sz w:val="28"/>
          <w:szCs w:val="28"/>
          <w:lang w:val="en-US"/>
        </w:rPr>
        <w:t xml:space="preserve"> « ,</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w:t>
      </w:r>
      <w:proofErr w:type="gramStart"/>
      <w:r w:rsidRPr="0082723D">
        <w:rPr>
          <w:rFonts w:ascii="Times New Roman" w:hAnsi="Times New Roman" w:cs="Times New Roman"/>
          <w:sz w:val="28"/>
          <w:szCs w:val="28"/>
          <w:lang w:val="en-US"/>
        </w:rPr>
        <w:t xml:space="preserve">« Smashing third «, « </w:t>
      </w:r>
      <w:proofErr w:type="spellStart"/>
      <w:r w:rsidRPr="0082723D">
        <w:rPr>
          <w:rFonts w:ascii="Times New Roman" w:hAnsi="Times New Roman" w:cs="Times New Roman"/>
          <w:sz w:val="28"/>
          <w:szCs w:val="28"/>
          <w:lang w:val="en-US"/>
        </w:rPr>
        <w:t>Valehtine</w:t>
      </w:r>
      <w:proofErr w:type="spellEnd"/>
      <w:r w:rsidRPr="0082723D">
        <w:rPr>
          <w:rFonts w:ascii="Times New Roman" w:hAnsi="Times New Roman" w:cs="Times New Roman"/>
          <w:sz w:val="28"/>
          <w:szCs w:val="28"/>
          <w:lang w:val="en-US"/>
        </w:rPr>
        <w:t xml:space="preserve"> Stomp «.</w:t>
      </w:r>
      <w:proofErr w:type="gramEnd"/>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Пьесы</w:t>
      </w:r>
      <w:r w:rsidRPr="0082723D">
        <w:rPr>
          <w:rFonts w:ascii="Times New Roman" w:hAnsi="Times New Roman" w:cs="Times New Roman"/>
          <w:sz w:val="28"/>
          <w:szCs w:val="28"/>
          <w:lang w:val="en-US"/>
        </w:rPr>
        <w:t xml:space="preserve"> </w:t>
      </w:r>
      <w:proofErr w:type="spellStart"/>
      <w:r w:rsidRPr="0082723D">
        <w:rPr>
          <w:rFonts w:ascii="Times New Roman" w:hAnsi="Times New Roman" w:cs="Times New Roman"/>
          <w:sz w:val="28"/>
          <w:szCs w:val="28"/>
        </w:rPr>
        <w:t>Уоллера</w:t>
      </w:r>
      <w:proofErr w:type="spellEnd"/>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входили</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в</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репертуар</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многих</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джаз</w:t>
      </w:r>
      <w:r w:rsidRPr="0082723D">
        <w:rPr>
          <w:rFonts w:ascii="Times New Roman" w:hAnsi="Times New Roman" w:cs="Times New Roman"/>
          <w:sz w:val="28"/>
          <w:szCs w:val="28"/>
          <w:lang w:val="en-US"/>
        </w:rPr>
        <w:t xml:space="preserve"> – </w:t>
      </w:r>
      <w:r w:rsidRPr="0082723D">
        <w:rPr>
          <w:rFonts w:ascii="Times New Roman" w:hAnsi="Times New Roman" w:cs="Times New Roman"/>
          <w:sz w:val="28"/>
          <w:szCs w:val="28"/>
        </w:rPr>
        <w:t>оркестров</w:t>
      </w:r>
      <w:r w:rsidRPr="0082723D">
        <w:rPr>
          <w:rFonts w:ascii="Times New Roman" w:hAnsi="Times New Roman" w:cs="Times New Roman"/>
          <w:sz w:val="28"/>
          <w:szCs w:val="28"/>
          <w:lang w:val="en-US"/>
        </w:rPr>
        <w:t>.</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 Honeysuckle Rose «, « Black and Blue»,</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 </w:t>
      </w:r>
      <w:proofErr w:type="spellStart"/>
      <w:r w:rsidRPr="0082723D">
        <w:rPr>
          <w:rFonts w:ascii="Times New Roman" w:hAnsi="Times New Roman" w:cs="Times New Roman"/>
          <w:sz w:val="28"/>
          <w:szCs w:val="28"/>
          <w:lang w:val="en-US"/>
        </w:rPr>
        <w:t>Ain</w:t>
      </w:r>
      <w:proofErr w:type="gramStart"/>
      <w:r w:rsidRPr="0082723D">
        <w:rPr>
          <w:rFonts w:ascii="Times New Roman" w:hAnsi="Times New Roman" w:cs="Times New Roman"/>
          <w:sz w:val="28"/>
          <w:szCs w:val="28"/>
          <w:lang w:val="en-US"/>
        </w:rPr>
        <w:t>,t</w:t>
      </w:r>
      <w:proofErr w:type="spellEnd"/>
      <w:proofErr w:type="gramEnd"/>
      <w:r w:rsidRPr="0082723D">
        <w:rPr>
          <w:rFonts w:ascii="Times New Roman" w:hAnsi="Times New Roman" w:cs="Times New Roman"/>
          <w:sz w:val="28"/>
          <w:szCs w:val="28"/>
          <w:lang w:val="en-US"/>
        </w:rPr>
        <w:t xml:space="preserve"> </w:t>
      </w:r>
      <w:proofErr w:type="spellStart"/>
      <w:r w:rsidRPr="0082723D">
        <w:rPr>
          <w:rFonts w:ascii="Times New Roman" w:hAnsi="Times New Roman" w:cs="Times New Roman"/>
          <w:sz w:val="28"/>
          <w:szCs w:val="28"/>
          <w:lang w:val="en-US"/>
        </w:rPr>
        <w:t>Misbehavin</w:t>
      </w:r>
      <w:proofErr w:type="spellEnd"/>
      <w:r w:rsidRPr="0082723D">
        <w:rPr>
          <w:rFonts w:ascii="Times New Roman" w:hAnsi="Times New Roman" w:cs="Times New Roman"/>
          <w:sz w:val="28"/>
          <w:szCs w:val="28"/>
          <w:lang w:val="en-US"/>
        </w:rPr>
        <w:t xml:space="preserve"> «, « Keeping out of mischief  mow  « , « </w:t>
      </w:r>
      <w:proofErr w:type="spellStart"/>
      <w:r w:rsidRPr="0082723D">
        <w:rPr>
          <w:rFonts w:ascii="Times New Roman" w:hAnsi="Times New Roman" w:cs="Times New Roman"/>
          <w:sz w:val="28"/>
          <w:szCs w:val="28"/>
          <w:lang w:val="en-US"/>
        </w:rPr>
        <w:t>I,ve</w:t>
      </w:r>
      <w:proofErr w:type="spellEnd"/>
      <w:r w:rsidRPr="0082723D">
        <w:rPr>
          <w:rFonts w:ascii="Times New Roman" w:hAnsi="Times New Roman" w:cs="Times New Roman"/>
          <w:sz w:val="28"/>
          <w:szCs w:val="28"/>
          <w:lang w:val="en-US"/>
        </w:rPr>
        <w:t xml:space="preserve"> got a feeling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1932г – гастроли во Франции, 1938 – 1939 в   Англии.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Пишет музыку к </w:t>
      </w:r>
      <w:proofErr w:type="spellStart"/>
      <w:r w:rsidRPr="0082723D">
        <w:rPr>
          <w:rFonts w:ascii="Times New Roman" w:hAnsi="Times New Roman" w:cs="Times New Roman"/>
          <w:sz w:val="28"/>
          <w:szCs w:val="28"/>
        </w:rPr>
        <w:t>бродвейским</w:t>
      </w:r>
      <w:proofErr w:type="spellEnd"/>
      <w:r w:rsidRPr="0082723D">
        <w:rPr>
          <w:rFonts w:ascii="Times New Roman" w:hAnsi="Times New Roman" w:cs="Times New Roman"/>
          <w:sz w:val="28"/>
          <w:szCs w:val="28"/>
        </w:rPr>
        <w:t xml:space="preserve"> мюзиклам и  снимается в кинофильмах</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 Да здравствует  любовь»</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 Король бурлеска « , « Штормовая </w:t>
      </w:r>
      <w:r w:rsidR="000C18CF" w:rsidRPr="0082723D">
        <w:rPr>
          <w:rFonts w:ascii="Times New Roman" w:hAnsi="Times New Roman" w:cs="Times New Roman"/>
          <w:sz w:val="28"/>
          <w:szCs w:val="28"/>
        </w:rPr>
        <w:t>погода».</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000C18CF" w:rsidRPr="0082723D">
        <w:rPr>
          <w:rFonts w:ascii="Times New Roman" w:hAnsi="Times New Roman" w:cs="Times New Roman"/>
          <w:b/>
          <w:sz w:val="36"/>
          <w:szCs w:val="36"/>
        </w:rPr>
        <w:t xml:space="preserve">                        </w:t>
      </w:r>
      <w:r w:rsidR="000C18CF" w:rsidRPr="0082723D">
        <w:rPr>
          <w:rFonts w:ascii="Times New Roman" w:hAnsi="Times New Roman" w:cs="Times New Roman"/>
          <w:b/>
          <w:sz w:val="32"/>
          <w:szCs w:val="32"/>
        </w:rPr>
        <w:t>Тема 10</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Дюк</w:t>
      </w:r>
      <w:proofErr w:type="spellEnd"/>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Эллингтон</w:t>
      </w:r>
      <w:proofErr w:type="spell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( 1899 – 1974</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Первые музыкальные занятия, школа прикладных  искусств</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Изучает музыкальный фольклор Африки  и Америки.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Создаёт квинтет « Вашингтонцы «</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который  начинает записывать  пластинки. Трубач </w:t>
      </w:r>
      <w:proofErr w:type="spellStart"/>
      <w:r w:rsidRPr="0082723D">
        <w:rPr>
          <w:rFonts w:ascii="Times New Roman" w:hAnsi="Times New Roman" w:cs="Times New Roman"/>
          <w:sz w:val="28"/>
          <w:szCs w:val="28"/>
        </w:rPr>
        <w:t>Баббер</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Майли</w:t>
      </w:r>
      <w:proofErr w:type="spellEnd"/>
      <w:r w:rsidRPr="0082723D">
        <w:rPr>
          <w:rFonts w:ascii="Times New Roman" w:hAnsi="Times New Roman" w:cs="Times New Roman"/>
          <w:sz w:val="28"/>
          <w:szCs w:val="28"/>
        </w:rPr>
        <w:t xml:space="preserve">  принёс с собой свой уникальный   </w:t>
      </w:r>
      <w:proofErr w:type="spellStart"/>
      <w:r w:rsidRPr="0082723D">
        <w:rPr>
          <w:rFonts w:ascii="Times New Roman" w:hAnsi="Times New Roman" w:cs="Times New Roman"/>
          <w:sz w:val="28"/>
          <w:szCs w:val="28"/>
        </w:rPr>
        <w:t>засурдиненный</w:t>
      </w:r>
      <w:proofErr w:type="spellEnd"/>
      <w:r w:rsidRPr="0082723D">
        <w:rPr>
          <w:rFonts w:ascii="Times New Roman" w:hAnsi="Times New Roman" w:cs="Times New Roman"/>
          <w:sz w:val="28"/>
          <w:szCs w:val="28"/>
        </w:rPr>
        <w:t xml:space="preserve"> стиль </w:t>
      </w:r>
      <w:proofErr w:type="spellStart"/>
      <w:r w:rsidRPr="0082723D">
        <w:rPr>
          <w:rFonts w:ascii="Times New Roman" w:hAnsi="Times New Roman" w:cs="Times New Roman"/>
          <w:sz w:val="28"/>
          <w:szCs w:val="28"/>
        </w:rPr>
        <w:t>игры</w:t>
      </w:r>
      <w:proofErr w:type="gramStart"/>
      <w:r w:rsidRPr="0082723D">
        <w:rPr>
          <w:rFonts w:ascii="Times New Roman" w:hAnsi="Times New Roman" w:cs="Times New Roman"/>
          <w:sz w:val="28"/>
          <w:szCs w:val="28"/>
        </w:rPr>
        <w:t>.Я</w:t>
      </w:r>
      <w:proofErr w:type="gramEnd"/>
      <w:r w:rsidRPr="0082723D">
        <w:rPr>
          <w:rFonts w:ascii="Times New Roman" w:hAnsi="Times New Roman" w:cs="Times New Roman"/>
          <w:sz w:val="28"/>
          <w:szCs w:val="28"/>
        </w:rPr>
        <w:t>рким</w:t>
      </w:r>
      <w:proofErr w:type="spellEnd"/>
      <w:r w:rsidRPr="0082723D">
        <w:rPr>
          <w:rFonts w:ascii="Times New Roman" w:hAnsi="Times New Roman" w:cs="Times New Roman"/>
          <w:sz w:val="28"/>
          <w:szCs w:val="28"/>
        </w:rPr>
        <w:t xml:space="preserve"> примером  этого стиля является композиция « </w:t>
      </w:r>
      <w:proofErr w:type="spellStart"/>
      <w:r w:rsidRPr="0082723D">
        <w:rPr>
          <w:rFonts w:ascii="Times New Roman" w:hAnsi="Times New Roman" w:cs="Times New Roman"/>
          <w:sz w:val="28"/>
          <w:szCs w:val="28"/>
        </w:rPr>
        <w:t>East</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St.Louis</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lang w:val="en-US"/>
        </w:rPr>
        <w:t>Toodle</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lang w:val="en-US"/>
        </w:rPr>
        <w:t>Oo</w:t>
      </w:r>
      <w:proofErr w:type="spellEnd"/>
      <w:r w:rsidRPr="0082723D">
        <w:rPr>
          <w:rFonts w:ascii="Times New Roman" w:hAnsi="Times New Roman" w:cs="Times New Roman"/>
          <w:sz w:val="28"/>
          <w:szCs w:val="28"/>
        </w:rPr>
        <w:t>»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6 г"/>
        </w:smartTagPr>
        <w:r w:rsidRPr="0082723D">
          <w:rPr>
            <w:rFonts w:ascii="Times New Roman" w:hAnsi="Times New Roman" w:cs="Times New Roman"/>
            <w:sz w:val="28"/>
            <w:szCs w:val="28"/>
          </w:rPr>
          <w:t>1926 г</w:t>
        </w:r>
      </w:smartTag>
      <w:r w:rsidRPr="0082723D">
        <w:rPr>
          <w:rFonts w:ascii="Times New Roman" w:hAnsi="Times New Roman" w:cs="Times New Roman"/>
          <w:sz w:val="28"/>
          <w:szCs w:val="28"/>
        </w:rPr>
        <w:t xml:space="preserve"> – записывают пьесу  « Чу-чу «, воссоздающий звуки  движущегося </w:t>
      </w:r>
      <w:proofErr w:type="spellStart"/>
      <w:r w:rsidRPr="0082723D">
        <w:rPr>
          <w:rFonts w:ascii="Times New Roman" w:hAnsi="Times New Roman" w:cs="Times New Roman"/>
          <w:sz w:val="28"/>
          <w:szCs w:val="28"/>
        </w:rPr>
        <w:t>поезда</w:t>
      </w:r>
      <w:proofErr w:type="gramStart"/>
      <w:r w:rsidRPr="0082723D">
        <w:rPr>
          <w:rFonts w:ascii="Times New Roman" w:hAnsi="Times New Roman" w:cs="Times New Roman"/>
          <w:sz w:val="28"/>
          <w:szCs w:val="28"/>
        </w:rPr>
        <w:t>.Э</w:t>
      </w:r>
      <w:proofErr w:type="gramEnd"/>
      <w:r w:rsidRPr="0082723D">
        <w:rPr>
          <w:rFonts w:ascii="Times New Roman" w:hAnsi="Times New Roman" w:cs="Times New Roman"/>
          <w:sz w:val="28"/>
          <w:szCs w:val="28"/>
        </w:rPr>
        <w:t>тот</w:t>
      </w:r>
      <w:proofErr w:type="spellEnd"/>
      <w:r w:rsidRPr="0082723D">
        <w:rPr>
          <w:rFonts w:ascii="Times New Roman" w:hAnsi="Times New Roman" w:cs="Times New Roman"/>
          <w:sz w:val="28"/>
          <w:szCs w:val="28"/>
        </w:rPr>
        <w:t xml:space="preserve"> образ был развит  и в хите  - « Гудок паровоза  - кукушки из </w:t>
      </w:r>
      <w:proofErr w:type="spellStart"/>
      <w:r w:rsidRPr="0082723D">
        <w:rPr>
          <w:rFonts w:ascii="Times New Roman" w:hAnsi="Times New Roman" w:cs="Times New Roman"/>
          <w:sz w:val="28"/>
          <w:szCs w:val="28"/>
        </w:rPr>
        <w:t>Ист-Сент</w:t>
      </w:r>
      <w:proofErr w:type="spellEnd"/>
      <w:r w:rsidRPr="0082723D">
        <w:rPr>
          <w:rFonts w:ascii="Times New Roman" w:hAnsi="Times New Roman" w:cs="Times New Roman"/>
          <w:sz w:val="28"/>
          <w:szCs w:val="28"/>
        </w:rPr>
        <w:t xml:space="preserve">-  - Луиса.»И ещё один хит « Чёрная и коричневая   фантазия «.Оркестр </w:t>
      </w:r>
      <w:proofErr w:type="spellStart"/>
      <w:r w:rsidRPr="0082723D">
        <w:rPr>
          <w:rFonts w:ascii="Times New Roman" w:hAnsi="Times New Roman" w:cs="Times New Roman"/>
          <w:sz w:val="28"/>
          <w:szCs w:val="28"/>
        </w:rPr>
        <w:t>Эллингтона</w:t>
      </w:r>
      <w:proofErr w:type="spellEnd"/>
      <w:r w:rsidRPr="0082723D">
        <w:rPr>
          <w:rFonts w:ascii="Times New Roman" w:hAnsi="Times New Roman" w:cs="Times New Roman"/>
          <w:sz w:val="28"/>
          <w:szCs w:val="28"/>
        </w:rPr>
        <w:t xml:space="preserve">  - характерный  представитель  стиля  </w:t>
      </w:r>
      <w:proofErr w:type="spellStart"/>
      <w:r w:rsidRPr="0082723D">
        <w:rPr>
          <w:rFonts w:ascii="Times New Roman" w:hAnsi="Times New Roman" w:cs="Times New Roman"/>
          <w:sz w:val="28"/>
          <w:szCs w:val="28"/>
        </w:rPr>
        <w:t>swing</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32 г"/>
        </w:smartTagPr>
        <w:r w:rsidRPr="0082723D">
          <w:rPr>
            <w:rFonts w:ascii="Times New Roman" w:hAnsi="Times New Roman" w:cs="Times New Roman"/>
            <w:sz w:val="28"/>
            <w:szCs w:val="28"/>
          </w:rPr>
          <w:t>1932 г</w:t>
        </w:r>
      </w:smartTag>
      <w:r w:rsidRPr="0082723D">
        <w:rPr>
          <w:rFonts w:ascii="Times New Roman" w:hAnsi="Times New Roman" w:cs="Times New Roman"/>
          <w:sz w:val="28"/>
          <w:szCs w:val="28"/>
        </w:rPr>
        <w:t xml:space="preserve"> – первые европейские гастроли.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w:t>
      </w:r>
      <w:smartTag w:uri="urn:schemas-microsoft-com:office:smarttags" w:element="metricconverter">
        <w:smartTagPr>
          <w:attr w:name="ProductID" w:val="1936 г"/>
        </w:smartTagPr>
        <w:r w:rsidRPr="0082723D">
          <w:rPr>
            <w:rFonts w:ascii="Times New Roman" w:hAnsi="Times New Roman" w:cs="Times New Roman"/>
            <w:sz w:val="28"/>
            <w:szCs w:val="28"/>
          </w:rPr>
          <w:t>1936 г</w:t>
        </w:r>
      </w:smartTag>
      <w:r w:rsidRPr="0082723D">
        <w:rPr>
          <w:rFonts w:ascii="Times New Roman" w:hAnsi="Times New Roman" w:cs="Times New Roman"/>
          <w:sz w:val="28"/>
          <w:szCs w:val="28"/>
        </w:rPr>
        <w:t xml:space="preserve"> – первое исполнение хита « Караван».</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Выступление оркестра в </w:t>
      </w:r>
      <w:proofErr w:type="spellStart"/>
      <w:r w:rsidRPr="0082723D">
        <w:rPr>
          <w:rFonts w:ascii="Times New Roman" w:hAnsi="Times New Roman" w:cs="Times New Roman"/>
          <w:sz w:val="28"/>
          <w:szCs w:val="28"/>
        </w:rPr>
        <w:t>Коттон</w:t>
      </w:r>
      <w:proofErr w:type="spellEnd"/>
      <w:r w:rsidRPr="0082723D">
        <w:rPr>
          <w:rFonts w:ascii="Times New Roman" w:hAnsi="Times New Roman" w:cs="Times New Roman"/>
          <w:sz w:val="28"/>
          <w:szCs w:val="28"/>
        </w:rPr>
        <w:t xml:space="preserve"> – клубе.  Композиция, ставшая визитной карточкой оркестра  « </w:t>
      </w:r>
      <w:proofErr w:type="spellStart"/>
      <w:r w:rsidRPr="0082723D">
        <w:rPr>
          <w:rFonts w:ascii="Times New Roman" w:hAnsi="Times New Roman" w:cs="Times New Roman"/>
          <w:sz w:val="28"/>
          <w:szCs w:val="28"/>
        </w:rPr>
        <w:t>Take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The</w:t>
      </w:r>
      <w:proofErr w:type="spellEnd"/>
      <w:r w:rsidRPr="0082723D">
        <w:rPr>
          <w:rFonts w:ascii="Times New Roman" w:hAnsi="Times New Roman" w:cs="Times New Roman"/>
          <w:sz w:val="28"/>
          <w:szCs w:val="28"/>
        </w:rPr>
        <w:t xml:space="preserve">  « A « </w:t>
      </w:r>
      <w:proofErr w:type="spellStart"/>
      <w:r w:rsidRPr="0082723D">
        <w:rPr>
          <w:rFonts w:ascii="Times New Roman" w:hAnsi="Times New Roman" w:cs="Times New Roman"/>
          <w:sz w:val="28"/>
          <w:szCs w:val="28"/>
        </w:rPr>
        <w:t>Train</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1939по 1943 годы – « золотая эра </w:t>
      </w:r>
      <w:proofErr w:type="spellStart"/>
      <w:r w:rsidRPr="0082723D">
        <w:rPr>
          <w:rFonts w:ascii="Times New Roman" w:hAnsi="Times New Roman" w:cs="Times New Roman"/>
          <w:sz w:val="28"/>
          <w:szCs w:val="28"/>
        </w:rPr>
        <w:t>Эллингтона</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Ко-ко</w:t>
      </w:r>
      <w:proofErr w:type="spellEnd"/>
      <w:r w:rsidRPr="0082723D">
        <w:rPr>
          <w:rFonts w:ascii="Times New Roman" w:hAnsi="Times New Roman" w:cs="Times New Roman"/>
          <w:sz w:val="28"/>
          <w:szCs w:val="28"/>
        </w:rPr>
        <w:t xml:space="preserve"> «, «Концерт для Кути «, « Панорама в Сепии»  « Портрет Берта Уильямса». </w:t>
      </w:r>
      <w:smartTag w:uri="urn:schemas-microsoft-com:office:smarttags" w:element="metricconverter">
        <w:smartTagPr>
          <w:attr w:name="ProductID" w:val="1943 г"/>
        </w:smartTagPr>
        <w:r w:rsidRPr="0082723D">
          <w:rPr>
            <w:rFonts w:ascii="Times New Roman" w:hAnsi="Times New Roman" w:cs="Times New Roman"/>
            <w:sz w:val="28"/>
            <w:szCs w:val="28"/>
          </w:rPr>
          <w:t>1943 г</w:t>
        </w:r>
      </w:smartTag>
      <w:r w:rsidRPr="0082723D">
        <w:rPr>
          <w:rFonts w:ascii="Times New Roman" w:hAnsi="Times New Roman" w:cs="Times New Roman"/>
          <w:sz w:val="28"/>
          <w:szCs w:val="28"/>
        </w:rPr>
        <w:t xml:space="preserve"> – знаменитый концерт оркестра в Карнег</w:t>
      </w:r>
      <w:proofErr w:type="gramStart"/>
      <w:r w:rsidRPr="0082723D">
        <w:rPr>
          <w:rFonts w:ascii="Times New Roman" w:hAnsi="Times New Roman" w:cs="Times New Roman"/>
          <w:sz w:val="28"/>
          <w:szCs w:val="28"/>
        </w:rPr>
        <w:t>и-</w:t>
      </w:r>
      <w:proofErr w:type="gramEnd"/>
      <w:r w:rsidRPr="0082723D">
        <w:rPr>
          <w:rFonts w:ascii="Times New Roman" w:hAnsi="Times New Roman" w:cs="Times New Roman"/>
          <w:sz w:val="28"/>
          <w:szCs w:val="28"/>
        </w:rPr>
        <w:t xml:space="preserve">- Холле, где прозвучала сюита </w:t>
      </w:r>
      <w:proofErr w:type="spellStart"/>
      <w:r w:rsidRPr="0082723D">
        <w:rPr>
          <w:rFonts w:ascii="Times New Roman" w:hAnsi="Times New Roman" w:cs="Times New Roman"/>
          <w:sz w:val="28"/>
          <w:szCs w:val="28"/>
        </w:rPr>
        <w:t>Эллингтона</w:t>
      </w:r>
      <w:proofErr w:type="spellEnd"/>
      <w:r w:rsidRPr="0082723D">
        <w:rPr>
          <w:rFonts w:ascii="Times New Roman" w:hAnsi="Times New Roman" w:cs="Times New Roman"/>
          <w:sz w:val="28"/>
          <w:szCs w:val="28"/>
        </w:rPr>
        <w:t xml:space="preserve"> «Чёрные,  коричневые и бежевые».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51 г"/>
        </w:smartTagPr>
        <w:r w:rsidRPr="0082723D">
          <w:rPr>
            <w:rFonts w:ascii="Times New Roman" w:hAnsi="Times New Roman" w:cs="Times New Roman"/>
            <w:sz w:val="28"/>
            <w:szCs w:val="28"/>
          </w:rPr>
          <w:t>1951 г</w:t>
        </w:r>
      </w:smartTag>
      <w:r w:rsidRPr="0082723D">
        <w:rPr>
          <w:rFonts w:ascii="Times New Roman" w:hAnsi="Times New Roman" w:cs="Times New Roman"/>
          <w:sz w:val="28"/>
          <w:szCs w:val="28"/>
        </w:rPr>
        <w:t xml:space="preserve"> – дебют оркестра в </w:t>
      </w:r>
      <w:proofErr w:type="spellStart"/>
      <w:proofErr w:type="gramStart"/>
      <w:r w:rsidRPr="0082723D">
        <w:rPr>
          <w:rFonts w:ascii="Times New Roman" w:hAnsi="Times New Roman" w:cs="Times New Roman"/>
          <w:sz w:val="28"/>
          <w:szCs w:val="28"/>
        </w:rPr>
        <w:t>Метрополитен-опере</w:t>
      </w:r>
      <w:proofErr w:type="spellEnd"/>
      <w:proofErr w:type="gram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56 г"/>
        </w:smartTagPr>
        <w:r w:rsidRPr="0082723D">
          <w:rPr>
            <w:rFonts w:ascii="Times New Roman" w:hAnsi="Times New Roman" w:cs="Times New Roman"/>
            <w:sz w:val="28"/>
            <w:szCs w:val="28"/>
          </w:rPr>
          <w:t>1956 г</w:t>
        </w:r>
      </w:smartTag>
      <w:r w:rsidRPr="0082723D">
        <w:rPr>
          <w:rFonts w:ascii="Times New Roman" w:hAnsi="Times New Roman" w:cs="Times New Roman"/>
          <w:sz w:val="28"/>
          <w:szCs w:val="28"/>
        </w:rPr>
        <w:t xml:space="preserve"> – после успеха на фестивале в </w:t>
      </w:r>
      <w:proofErr w:type="spellStart"/>
      <w:r w:rsidRPr="0082723D">
        <w:rPr>
          <w:rFonts w:ascii="Times New Roman" w:hAnsi="Times New Roman" w:cs="Times New Roman"/>
          <w:sz w:val="28"/>
          <w:szCs w:val="28"/>
        </w:rPr>
        <w:t>Нью-Порте</w:t>
      </w:r>
      <w:proofErr w:type="spellEnd"/>
      <w:r w:rsidRPr="0082723D">
        <w:rPr>
          <w:rFonts w:ascii="Times New Roman" w:hAnsi="Times New Roman" w:cs="Times New Roman"/>
          <w:sz w:val="28"/>
          <w:szCs w:val="28"/>
        </w:rPr>
        <w:t xml:space="preserve">   портрет </w:t>
      </w:r>
      <w:proofErr w:type="spellStart"/>
      <w:r w:rsidRPr="0082723D">
        <w:rPr>
          <w:rFonts w:ascii="Times New Roman" w:hAnsi="Times New Roman" w:cs="Times New Roman"/>
          <w:sz w:val="28"/>
          <w:szCs w:val="28"/>
        </w:rPr>
        <w:t>Эллингтона</w:t>
      </w:r>
      <w:proofErr w:type="spellEnd"/>
      <w:r w:rsidRPr="0082723D">
        <w:rPr>
          <w:rFonts w:ascii="Times New Roman" w:hAnsi="Times New Roman" w:cs="Times New Roman"/>
          <w:sz w:val="28"/>
          <w:szCs w:val="28"/>
        </w:rPr>
        <w:t xml:space="preserve"> появляется на обложке  журнала « </w:t>
      </w:r>
      <w:proofErr w:type="spellStart"/>
      <w:r w:rsidRPr="0082723D">
        <w:rPr>
          <w:rFonts w:ascii="Times New Roman" w:hAnsi="Times New Roman" w:cs="Times New Roman"/>
          <w:sz w:val="28"/>
          <w:szCs w:val="28"/>
        </w:rPr>
        <w:t>Time</w:t>
      </w:r>
      <w:proofErr w:type="spellEnd"/>
      <w:r w:rsidRPr="0082723D">
        <w:rPr>
          <w:rFonts w:ascii="Times New Roman" w:hAnsi="Times New Roman" w:cs="Times New Roman"/>
          <w:sz w:val="28"/>
          <w:szCs w:val="28"/>
        </w:rPr>
        <w:t xml:space="preserve">». </w:t>
      </w:r>
      <w:smartTag w:uri="urn:schemas-microsoft-com:office:smarttags" w:element="metricconverter">
        <w:smartTagPr>
          <w:attr w:name="ProductID" w:val="1962 г"/>
        </w:smartTagPr>
        <w:r w:rsidRPr="0082723D">
          <w:rPr>
            <w:rFonts w:ascii="Times New Roman" w:hAnsi="Times New Roman" w:cs="Times New Roman"/>
            <w:sz w:val="28"/>
            <w:szCs w:val="28"/>
          </w:rPr>
          <w:t>1962 г</w:t>
        </w:r>
      </w:smartTag>
      <w:r w:rsidRPr="0082723D">
        <w:rPr>
          <w:rFonts w:ascii="Times New Roman" w:hAnsi="Times New Roman" w:cs="Times New Roman"/>
          <w:sz w:val="28"/>
          <w:szCs w:val="28"/>
        </w:rPr>
        <w:t xml:space="preserve"> – запись пластинки, которая вошла в золотой  Фонд фортепианного джаза. </w:t>
      </w:r>
      <w:smartTag w:uri="urn:schemas-microsoft-com:office:smarttags" w:element="metricconverter">
        <w:smartTagPr>
          <w:attr w:name="ProductID" w:val="1963 г"/>
        </w:smartTagPr>
        <w:r w:rsidRPr="0082723D">
          <w:rPr>
            <w:rFonts w:ascii="Times New Roman" w:hAnsi="Times New Roman" w:cs="Times New Roman"/>
            <w:sz w:val="28"/>
            <w:szCs w:val="28"/>
          </w:rPr>
          <w:t>1963 г</w:t>
        </w:r>
      </w:smartTag>
      <w:r w:rsidRPr="0082723D">
        <w:rPr>
          <w:rFonts w:ascii="Times New Roman" w:hAnsi="Times New Roman" w:cs="Times New Roman"/>
          <w:sz w:val="28"/>
          <w:szCs w:val="28"/>
        </w:rPr>
        <w:t xml:space="preserve"> – в спектакле  « Мой народ «</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показанном в  Чикаго, </w:t>
      </w:r>
      <w:proofErr w:type="spellStart"/>
      <w:r w:rsidRPr="0082723D">
        <w:rPr>
          <w:rFonts w:ascii="Times New Roman" w:hAnsi="Times New Roman" w:cs="Times New Roman"/>
          <w:sz w:val="28"/>
          <w:szCs w:val="28"/>
        </w:rPr>
        <w:t>Эллингтон</w:t>
      </w:r>
      <w:proofErr w:type="spellEnd"/>
      <w:r w:rsidRPr="0082723D">
        <w:rPr>
          <w:rFonts w:ascii="Times New Roman" w:hAnsi="Times New Roman" w:cs="Times New Roman"/>
          <w:sz w:val="28"/>
          <w:szCs w:val="28"/>
        </w:rPr>
        <w:t xml:space="preserve"> выступает как композитор, </w:t>
      </w:r>
    </w:p>
    <w:p w:rsidR="000C18CF"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сценарист</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актёр и режиссёр.</w:t>
      </w:r>
    </w:p>
    <w:p w:rsidR="000C18CF"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w:t>
      </w:r>
      <w:r w:rsidR="000C18CF" w:rsidRPr="0082723D">
        <w:rPr>
          <w:rFonts w:ascii="Times New Roman" w:hAnsi="Times New Roman" w:cs="Times New Roman"/>
          <w:b/>
          <w:sz w:val="32"/>
          <w:szCs w:val="32"/>
        </w:rPr>
        <w:t xml:space="preserve">                                      Тема  11  </w:t>
      </w:r>
      <w:r w:rsidRPr="0082723D">
        <w:rPr>
          <w:rFonts w:ascii="Times New Roman" w:hAnsi="Times New Roman" w:cs="Times New Roman"/>
          <w:b/>
          <w:sz w:val="32"/>
          <w:szCs w:val="32"/>
        </w:rPr>
        <w:t xml:space="preserve">   </w:t>
      </w:r>
    </w:p>
    <w:p w:rsidR="00860AA6" w:rsidRPr="0082723D" w:rsidRDefault="000C18CF"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r w:rsidR="00860AA6" w:rsidRPr="0082723D">
        <w:rPr>
          <w:rFonts w:ascii="Times New Roman" w:hAnsi="Times New Roman" w:cs="Times New Roman"/>
          <w:b/>
          <w:sz w:val="32"/>
          <w:szCs w:val="32"/>
        </w:rPr>
        <w:t xml:space="preserve">Элла </w:t>
      </w:r>
      <w:proofErr w:type="spellStart"/>
      <w:r w:rsidR="00860AA6" w:rsidRPr="0082723D">
        <w:rPr>
          <w:rFonts w:ascii="Times New Roman" w:hAnsi="Times New Roman" w:cs="Times New Roman"/>
          <w:b/>
          <w:sz w:val="32"/>
          <w:szCs w:val="32"/>
        </w:rPr>
        <w:t>Фитцджелальд</w:t>
      </w:r>
      <w:proofErr w:type="spellEnd"/>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( 1917 – 1996</w:t>
      </w:r>
      <w:proofErr w:type="gramStart"/>
      <w:r w:rsidRPr="0082723D">
        <w:rPr>
          <w:rFonts w:ascii="Times New Roman" w:hAnsi="Times New Roman" w:cs="Times New Roman"/>
          <w:b/>
          <w:sz w:val="32"/>
          <w:szCs w:val="32"/>
        </w:rPr>
        <w:t xml:space="preserve"> )</w:t>
      </w:r>
      <w:proofErr w:type="gramEnd"/>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Выдающаяся джазовая певица. С 1934 года начинает петь с оркестром</w:t>
      </w:r>
      <w:proofErr w:type="gramStart"/>
      <w:r w:rsidRPr="0082723D">
        <w:rPr>
          <w:rFonts w:ascii="Times New Roman" w:hAnsi="Times New Roman" w:cs="Times New Roman"/>
          <w:sz w:val="28"/>
          <w:szCs w:val="28"/>
        </w:rPr>
        <w:t xml:space="preserve"> .</w:t>
      </w:r>
      <w:proofErr w:type="gramEnd"/>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Использует приём </w:t>
      </w:r>
      <w:proofErr w:type="spellStart"/>
      <w:r w:rsidRPr="0082723D">
        <w:rPr>
          <w:rFonts w:ascii="Times New Roman" w:hAnsi="Times New Roman" w:cs="Times New Roman"/>
          <w:sz w:val="28"/>
          <w:szCs w:val="28"/>
        </w:rPr>
        <w:t>свингующего</w:t>
      </w:r>
      <w:proofErr w:type="spellEnd"/>
      <w:r w:rsidRPr="0082723D">
        <w:rPr>
          <w:rFonts w:ascii="Times New Roman" w:hAnsi="Times New Roman" w:cs="Times New Roman"/>
          <w:sz w:val="28"/>
          <w:szCs w:val="28"/>
        </w:rPr>
        <w:t xml:space="preserve"> пения без слов – </w:t>
      </w:r>
      <w:proofErr w:type="spellStart"/>
      <w:r w:rsidRPr="0082723D">
        <w:rPr>
          <w:rFonts w:ascii="Times New Roman" w:hAnsi="Times New Roman" w:cs="Times New Roman"/>
          <w:sz w:val="28"/>
          <w:szCs w:val="28"/>
        </w:rPr>
        <w:t>скэт</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Получает титул « Первая леди джаза».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Поворотный пункт карьеры – участие в   международном турне « Джаз в Филармонии».  </w:t>
      </w:r>
      <w:smartTag w:uri="urn:schemas-microsoft-com:office:smarttags" w:element="metricconverter">
        <w:smartTagPr>
          <w:attr w:name="ProductID" w:val="1955 г"/>
        </w:smartTagPr>
        <w:r w:rsidRPr="0082723D">
          <w:rPr>
            <w:rFonts w:ascii="Times New Roman" w:hAnsi="Times New Roman" w:cs="Times New Roman"/>
            <w:sz w:val="28"/>
            <w:szCs w:val="28"/>
          </w:rPr>
          <w:t>1955 г</w:t>
        </w:r>
      </w:smartTag>
      <w:r w:rsidRPr="0082723D">
        <w:rPr>
          <w:rFonts w:ascii="Times New Roman" w:hAnsi="Times New Roman" w:cs="Times New Roman"/>
          <w:sz w:val="28"/>
          <w:szCs w:val="28"/>
        </w:rPr>
        <w:t xml:space="preserve"> – заключает контракт с компанией   « </w:t>
      </w:r>
      <w:proofErr w:type="spellStart"/>
      <w:r w:rsidRPr="0082723D">
        <w:rPr>
          <w:rFonts w:ascii="Times New Roman" w:hAnsi="Times New Roman" w:cs="Times New Roman"/>
          <w:sz w:val="28"/>
          <w:szCs w:val="28"/>
        </w:rPr>
        <w:t>Verve</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Снимается в фильме «</w:t>
      </w:r>
      <w:proofErr w:type="spellStart"/>
      <w:r w:rsidRPr="0082723D">
        <w:rPr>
          <w:rFonts w:ascii="Times New Roman" w:hAnsi="Times New Roman" w:cs="Times New Roman"/>
          <w:sz w:val="28"/>
          <w:szCs w:val="28"/>
        </w:rPr>
        <w:t>Pete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Kelly,s</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Blues</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Гастролирует по Европе  в сопровождении  трио Оскара Питерсона.  Записала около 20 пластинок с песнями  популярных  американских композиторов   </w:t>
      </w:r>
      <w:proofErr w:type="spellStart"/>
      <w:r w:rsidRPr="0082723D">
        <w:rPr>
          <w:rFonts w:ascii="Times New Roman" w:hAnsi="Times New Roman" w:cs="Times New Roman"/>
          <w:sz w:val="28"/>
          <w:szCs w:val="28"/>
        </w:rPr>
        <w:t>xx</w:t>
      </w:r>
      <w:proofErr w:type="spellEnd"/>
      <w:r w:rsidRPr="0082723D">
        <w:rPr>
          <w:rFonts w:ascii="Times New Roman" w:hAnsi="Times New Roman" w:cs="Times New Roman"/>
          <w:sz w:val="28"/>
          <w:szCs w:val="28"/>
        </w:rPr>
        <w:t xml:space="preserve"> века.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Вместе с </w:t>
      </w:r>
      <w:proofErr w:type="spellStart"/>
      <w:r w:rsidRPr="0082723D">
        <w:rPr>
          <w:rFonts w:ascii="Times New Roman" w:hAnsi="Times New Roman" w:cs="Times New Roman"/>
          <w:sz w:val="28"/>
          <w:szCs w:val="28"/>
        </w:rPr>
        <w:t>Армстронгом</w:t>
      </w:r>
      <w:proofErr w:type="spellEnd"/>
      <w:r w:rsidRPr="0082723D">
        <w:rPr>
          <w:rFonts w:ascii="Times New Roman" w:hAnsi="Times New Roman" w:cs="Times New Roman"/>
          <w:sz w:val="28"/>
          <w:szCs w:val="28"/>
        </w:rPr>
        <w:t xml:space="preserve"> создаёт серию альбомов « Элла и Луи « куда входит и </w:t>
      </w:r>
      <w:proofErr w:type="spellStart"/>
      <w:proofErr w:type="gramStart"/>
      <w:r w:rsidRPr="0082723D">
        <w:rPr>
          <w:rFonts w:ascii="Times New Roman" w:hAnsi="Times New Roman" w:cs="Times New Roman"/>
          <w:sz w:val="28"/>
          <w:szCs w:val="28"/>
        </w:rPr>
        <w:t>вокально</w:t>
      </w:r>
      <w:proofErr w:type="spellEnd"/>
      <w:r w:rsidRPr="0082723D">
        <w:rPr>
          <w:rFonts w:ascii="Times New Roman" w:hAnsi="Times New Roman" w:cs="Times New Roman"/>
          <w:sz w:val="28"/>
          <w:szCs w:val="28"/>
        </w:rPr>
        <w:t>- - инструментальная</w:t>
      </w:r>
      <w:proofErr w:type="gramEnd"/>
      <w:r w:rsidRPr="0082723D">
        <w:rPr>
          <w:rFonts w:ascii="Times New Roman" w:hAnsi="Times New Roman" w:cs="Times New Roman"/>
          <w:sz w:val="28"/>
          <w:szCs w:val="28"/>
        </w:rPr>
        <w:t xml:space="preserve"> сюита из оперы Дж. Гершвина  « </w:t>
      </w:r>
      <w:proofErr w:type="spellStart"/>
      <w:r w:rsidRPr="0082723D">
        <w:rPr>
          <w:rFonts w:ascii="Times New Roman" w:hAnsi="Times New Roman" w:cs="Times New Roman"/>
          <w:sz w:val="28"/>
          <w:szCs w:val="28"/>
        </w:rPr>
        <w:t>Порги</w:t>
      </w:r>
      <w:proofErr w:type="spellEnd"/>
      <w:r w:rsidRPr="0082723D">
        <w:rPr>
          <w:rFonts w:ascii="Times New Roman" w:hAnsi="Times New Roman" w:cs="Times New Roman"/>
          <w:sz w:val="28"/>
          <w:szCs w:val="28"/>
        </w:rPr>
        <w:t xml:space="preserve"> и </w:t>
      </w:r>
      <w:proofErr w:type="spellStart"/>
      <w:r w:rsidRPr="0082723D">
        <w:rPr>
          <w:rFonts w:ascii="Times New Roman" w:hAnsi="Times New Roman" w:cs="Times New Roman"/>
          <w:sz w:val="28"/>
          <w:szCs w:val="28"/>
        </w:rPr>
        <w:t>Бесс</w:t>
      </w:r>
      <w:proofErr w:type="spellEnd"/>
      <w:r w:rsidRPr="0082723D">
        <w:rPr>
          <w:rFonts w:ascii="Times New Roman" w:hAnsi="Times New Roman" w:cs="Times New Roman"/>
          <w:sz w:val="28"/>
          <w:szCs w:val="28"/>
        </w:rPr>
        <w:t xml:space="preserve">.  </w:t>
      </w:r>
      <w:smartTag w:uri="urn:schemas-microsoft-com:office:smarttags" w:element="metricconverter">
        <w:smartTagPr>
          <w:attr w:name="ProductID" w:val="1960 г"/>
        </w:smartTagPr>
        <w:r w:rsidRPr="0082723D">
          <w:rPr>
            <w:rFonts w:ascii="Times New Roman" w:hAnsi="Times New Roman" w:cs="Times New Roman"/>
            <w:sz w:val="28"/>
            <w:szCs w:val="28"/>
          </w:rPr>
          <w:t>1960 г</w:t>
        </w:r>
      </w:smartTag>
      <w:r w:rsidRPr="0082723D">
        <w:rPr>
          <w:rFonts w:ascii="Times New Roman" w:hAnsi="Times New Roman" w:cs="Times New Roman"/>
          <w:sz w:val="28"/>
          <w:szCs w:val="28"/>
        </w:rPr>
        <w:t xml:space="preserve"> – зенит сольного </w:t>
      </w:r>
      <w:proofErr w:type="spellStart"/>
      <w:r w:rsidRPr="0082723D">
        <w:rPr>
          <w:rFonts w:ascii="Times New Roman" w:hAnsi="Times New Roman" w:cs="Times New Roman"/>
          <w:sz w:val="28"/>
          <w:szCs w:val="28"/>
        </w:rPr>
        <w:t>исполнистельского</w:t>
      </w:r>
      <w:proofErr w:type="spellEnd"/>
      <w:r w:rsidRPr="0082723D">
        <w:rPr>
          <w:rFonts w:ascii="Times New Roman" w:hAnsi="Times New Roman" w:cs="Times New Roman"/>
          <w:sz w:val="28"/>
          <w:szCs w:val="28"/>
        </w:rPr>
        <w:t xml:space="preserve">  мастерства. Записывает в Берлине альбом  «</w:t>
      </w:r>
      <w:proofErr w:type="spellStart"/>
      <w:r w:rsidRPr="0082723D">
        <w:rPr>
          <w:rFonts w:ascii="Times New Roman" w:hAnsi="Times New Roman" w:cs="Times New Roman"/>
          <w:sz w:val="28"/>
          <w:szCs w:val="28"/>
        </w:rPr>
        <w:t>Mack</w:t>
      </w:r>
      <w:proofErr w:type="spellEnd"/>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the</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Knife</w:t>
      </w:r>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smartTag w:uri="urn:schemas-microsoft-com:office:smarttags" w:element="metricconverter">
        <w:smartTagPr>
          <w:attr w:name="ProductID" w:val="1963 г"/>
        </w:smartTagPr>
        <w:r w:rsidRPr="0082723D">
          <w:rPr>
            <w:rFonts w:ascii="Times New Roman" w:hAnsi="Times New Roman" w:cs="Times New Roman"/>
            <w:sz w:val="28"/>
            <w:szCs w:val="28"/>
          </w:rPr>
          <w:lastRenderedPageBreak/>
          <w:t>1963 г</w:t>
        </w:r>
      </w:smartTag>
      <w:r w:rsidRPr="0082723D">
        <w:rPr>
          <w:rFonts w:ascii="Times New Roman" w:hAnsi="Times New Roman" w:cs="Times New Roman"/>
          <w:sz w:val="28"/>
          <w:szCs w:val="28"/>
        </w:rPr>
        <w:t>. – записывает альбом « На солнечной  стороне  луны». Исполняет баллады и песни в стиле кантри.</w:t>
      </w:r>
    </w:p>
    <w:p w:rsidR="000C18CF" w:rsidRPr="0082723D" w:rsidRDefault="000C18CF" w:rsidP="00860AA6">
      <w:pPr>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Тема  12</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proofErr w:type="spellStart"/>
      <w:r w:rsidRPr="0082723D">
        <w:rPr>
          <w:rFonts w:ascii="Times New Roman" w:hAnsi="Times New Roman" w:cs="Times New Roman"/>
          <w:b/>
          <w:sz w:val="32"/>
          <w:szCs w:val="32"/>
        </w:rPr>
        <w:t>Каунт</w:t>
      </w:r>
      <w:proofErr w:type="spellEnd"/>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Бейси</w:t>
      </w:r>
      <w:proofErr w:type="spellEnd"/>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( 1904 – 1984</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Начальное музыкальное образование получил под  руководством матери, затем брал частные  уроки  по фортепиано.</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6 г"/>
        </w:smartTagPr>
        <w:r w:rsidRPr="0082723D">
          <w:rPr>
            <w:rFonts w:ascii="Times New Roman" w:hAnsi="Times New Roman" w:cs="Times New Roman"/>
            <w:sz w:val="28"/>
            <w:szCs w:val="28"/>
          </w:rPr>
          <w:t>1926 г</w:t>
        </w:r>
      </w:smartTag>
      <w:r w:rsidRPr="0082723D">
        <w:rPr>
          <w:rFonts w:ascii="Times New Roman" w:hAnsi="Times New Roman" w:cs="Times New Roman"/>
          <w:sz w:val="28"/>
          <w:szCs w:val="28"/>
        </w:rPr>
        <w:t xml:space="preserve"> – Канзас – Сити</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работает пианистом в   кинотеатре  немых фильмов.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8 г"/>
        </w:smartTagPr>
        <w:r w:rsidRPr="0082723D">
          <w:rPr>
            <w:rFonts w:ascii="Times New Roman" w:hAnsi="Times New Roman" w:cs="Times New Roman"/>
            <w:sz w:val="28"/>
            <w:szCs w:val="28"/>
          </w:rPr>
          <w:t>1928 г</w:t>
        </w:r>
      </w:smartTag>
      <w:r w:rsidRPr="0082723D">
        <w:rPr>
          <w:rFonts w:ascii="Times New Roman" w:hAnsi="Times New Roman" w:cs="Times New Roman"/>
          <w:sz w:val="28"/>
          <w:szCs w:val="28"/>
        </w:rPr>
        <w:t xml:space="preserve"> – Работает в оркестре </w:t>
      </w:r>
      <w:proofErr w:type="spellStart"/>
      <w:r w:rsidRPr="0082723D">
        <w:rPr>
          <w:rFonts w:ascii="Times New Roman" w:hAnsi="Times New Roman" w:cs="Times New Roman"/>
          <w:sz w:val="28"/>
          <w:szCs w:val="28"/>
        </w:rPr>
        <w:t>Уолтера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Пэйджа</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Blue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Devils</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Создаёт собственный оркестр.</w:t>
      </w:r>
      <w:smartTag w:uri="urn:schemas-microsoft-com:office:smarttags" w:element="metricconverter">
        <w:smartTagPr>
          <w:attr w:name="ProductID" w:val="1936 г"/>
        </w:smartTagPr>
        <w:r w:rsidRPr="0082723D">
          <w:rPr>
            <w:rFonts w:ascii="Times New Roman" w:hAnsi="Times New Roman" w:cs="Times New Roman"/>
            <w:sz w:val="28"/>
            <w:szCs w:val="28"/>
          </w:rPr>
          <w:t>1936 г</w:t>
        </w:r>
      </w:smartTag>
      <w:r w:rsidRPr="0082723D">
        <w:rPr>
          <w:rFonts w:ascii="Times New Roman" w:hAnsi="Times New Roman" w:cs="Times New Roman"/>
          <w:sz w:val="28"/>
          <w:szCs w:val="28"/>
        </w:rPr>
        <w:t xml:space="preserve"> – Чикаго</w:t>
      </w:r>
      <w:proofErr w:type="gramStart"/>
      <w:r w:rsidRPr="0082723D">
        <w:rPr>
          <w:rFonts w:ascii="Times New Roman" w:hAnsi="Times New Roman" w:cs="Times New Roman"/>
          <w:sz w:val="28"/>
          <w:szCs w:val="28"/>
        </w:rPr>
        <w:t>..</w:t>
      </w:r>
      <w:proofErr w:type="gramEnd"/>
      <w:r w:rsidRPr="0082723D">
        <w:rPr>
          <w:rFonts w:ascii="Times New Roman" w:hAnsi="Times New Roman" w:cs="Times New Roman"/>
          <w:sz w:val="28"/>
          <w:szCs w:val="28"/>
        </w:rPr>
        <w:t>делают записи.</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38 г"/>
        </w:smartTagPr>
        <w:r w:rsidRPr="0082723D">
          <w:rPr>
            <w:rFonts w:ascii="Times New Roman" w:hAnsi="Times New Roman" w:cs="Times New Roman"/>
            <w:sz w:val="28"/>
            <w:szCs w:val="28"/>
          </w:rPr>
          <w:t>1938 г</w:t>
        </w:r>
      </w:smartTag>
      <w:r w:rsidRPr="0082723D">
        <w:rPr>
          <w:rFonts w:ascii="Times New Roman" w:hAnsi="Times New Roman" w:cs="Times New Roman"/>
          <w:sz w:val="28"/>
          <w:szCs w:val="28"/>
        </w:rPr>
        <w:t xml:space="preserve"> – считаются лучшим негритянским свинговым  коллективом.</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1939г – организовывает внутри оркестра ансамбль  солистов -  септет </w:t>
      </w:r>
    </w:p>
    <w:p w:rsidR="00860AA6" w:rsidRPr="0082723D" w:rsidRDefault="00860AA6" w:rsidP="00860AA6">
      <w:pPr>
        <w:rPr>
          <w:rFonts w:ascii="Times New Roman" w:hAnsi="Times New Roman" w:cs="Times New Roman"/>
          <w:sz w:val="28"/>
          <w:szCs w:val="28"/>
          <w:lang w:val="en-US"/>
        </w:rPr>
      </w:pPr>
      <w:r w:rsidRPr="0082723D">
        <w:rPr>
          <w:rFonts w:ascii="Times New Roman" w:hAnsi="Times New Roman" w:cs="Times New Roman"/>
          <w:sz w:val="28"/>
          <w:szCs w:val="28"/>
          <w:lang w:val="en-US"/>
        </w:rPr>
        <w:t xml:space="preserve">« Kansas </w:t>
      </w:r>
      <w:proofErr w:type="gramStart"/>
      <w:r w:rsidRPr="0082723D">
        <w:rPr>
          <w:rFonts w:ascii="Times New Roman" w:hAnsi="Times New Roman" w:cs="Times New Roman"/>
          <w:sz w:val="28"/>
          <w:szCs w:val="28"/>
          <w:lang w:val="en-US"/>
        </w:rPr>
        <w:t>City  Seven</w:t>
      </w:r>
      <w:proofErr w:type="gramEnd"/>
      <w:r w:rsidRPr="0082723D">
        <w:rPr>
          <w:rFonts w:ascii="Times New Roman" w:hAnsi="Times New Roman" w:cs="Times New Roman"/>
          <w:sz w:val="28"/>
          <w:szCs w:val="28"/>
          <w:lang w:val="en-US"/>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Хиты</w:t>
      </w:r>
      <w:proofErr w:type="gramStart"/>
      <w:r w:rsidRPr="0082723D">
        <w:rPr>
          <w:rFonts w:ascii="Times New Roman" w:hAnsi="Times New Roman" w:cs="Times New Roman"/>
          <w:sz w:val="28"/>
          <w:szCs w:val="28"/>
          <w:lang w:val="en-US"/>
        </w:rPr>
        <w:t xml:space="preserve"> :</w:t>
      </w:r>
      <w:proofErr w:type="gramEnd"/>
      <w:r w:rsidRPr="0082723D">
        <w:rPr>
          <w:rFonts w:ascii="Times New Roman" w:hAnsi="Times New Roman" w:cs="Times New Roman"/>
          <w:sz w:val="28"/>
          <w:szCs w:val="28"/>
          <w:lang w:val="en-US"/>
        </w:rPr>
        <w:t xml:space="preserve"> «Jive At Five</w:t>
      </w:r>
      <w:proofErr w:type="gramStart"/>
      <w:r w:rsidRPr="0082723D">
        <w:rPr>
          <w:rFonts w:ascii="Times New Roman" w:hAnsi="Times New Roman" w:cs="Times New Roman"/>
          <w:sz w:val="28"/>
          <w:szCs w:val="28"/>
          <w:lang w:val="en-US"/>
        </w:rPr>
        <w:t>» ,</w:t>
      </w:r>
      <w:proofErr w:type="gramEnd"/>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баллада</w:t>
      </w:r>
      <w:r w:rsidRPr="0082723D">
        <w:rPr>
          <w:rFonts w:ascii="Times New Roman" w:hAnsi="Times New Roman" w:cs="Times New Roman"/>
          <w:sz w:val="28"/>
          <w:szCs w:val="28"/>
          <w:lang w:val="en-US"/>
        </w:rPr>
        <w:t xml:space="preserve"> « Blue and Sentimental», </w:t>
      </w:r>
      <w:r w:rsidRPr="0082723D">
        <w:rPr>
          <w:rFonts w:ascii="Times New Roman" w:hAnsi="Times New Roman" w:cs="Times New Roman"/>
          <w:sz w:val="28"/>
          <w:szCs w:val="28"/>
        </w:rPr>
        <w:t>быстрый</w:t>
      </w:r>
      <w:r w:rsidRPr="0082723D">
        <w:rPr>
          <w:rFonts w:ascii="Times New Roman" w:hAnsi="Times New Roman" w:cs="Times New Roman"/>
          <w:sz w:val="28"/>
          <w:szCs w:val="28"/>
          <w:lang w:val="en-US"/>
        </w:rPr>
        <w:t xml:space="preserve"> </w:t>
      </w:r>
      <w:r w:rsidRPr="0082723D">
        <w:rPr>
          <w:rFonts w:ascii="Times New Roman" w:hAnsi="Times New Roman" w:cs="Times New Roman"/>
          <w:sz w:val="28"/>
          <w:szCs w:val="28"/>
        </w:rPr>
        <w:t>блюз</w:t>
      </w:r>
      <w:r w:rsidRPr="0082723D">
        <w:rPr>
          <w:rFonts w:ascii="Times New Roman" w:hAnsi="Times New Roman" w:cs="Times New Roman"/>
          <w:sz w:val="28"/>
          <w:szCs w:val="28"/>
          <w:lang w:val="en-US"/>
        </w:rPr>
        <w:t xml:space="preserve">  « </w:t>
      </w:r>
      <w:proofErr w:type="spellStart"/>
      <w:r w:rsidRPr="0082723D">
        <w:rPr>
          <w:rFonts w:ascii="Times New Roman" w:hAnsi="Times New Roman" w:cs="Times New Roman"/>
          <w:sz w:val="28"/>
          <w:szCs w:val="28"/>
          <w:lang w:val="en-US"/>
        </w:rPr>
        <w:t>Swingin</w:t>
      </w:r>
      <w:proofErr w:type="spellEnd"/>
      <w:r w:rsidRPr="0082723D">
        <w:rPr>
          <w:rFonts w:ascii="Times New Roman" w:hAnsi="Times New Roman" w:cs="Times New Roman"/>
          <w:sz w:val="28"/>
          <w:szCs w:val="28"/>
          <w:lang w:val="en-US"/>
        </w:rPr>
        <w:t xml:space="preserve">, the Blues « </w:t>
      </w:r>
      <w:r w:rsidRPr="0082723D">
        <w:rPr>
          <w:rFonts w:ascii="Times New Roman" w:hAnsi="Times New Roman" w:cs="Times New Roman"/>
          <w:sz w:val="28"/>
          <w:szCs w:val="28"/>
        </w:rPr>
        <w:t>и</w:t>
      </w:r>
      <w:r w:rsidRPr="0082723D">
        <w:rPr>
          <w:rFonts w:ascii="Times New Roman" w:hAnsi="Times New Roman" w:cs="Times New Roman"/>
          <w:sz w:val="28"/>
          <w:szCs w:val="28"/>
          <w:lang w:val="en-US"/>
        </w:rPr>
        <w:t xml:space="preserve"> « One  </w:t>
      </w:r>
      <w:proofErr w:type="spellStart"/>
      <w:r w:rsidRPr="0082723D">
        <w:rPr>
          <w:rFonts w:ascii="Times New Roman" w:hAnsi="Times New Roman" w:cs="Times New Roman"/>
          <w:sz w:val="28"/>
          <w:szCs w:val="28"/>
          <w:lang w:val="en-US"/>
        </w:rPr>
        <w:t>O,Clock</w:t>
      </w:r>
      <w:proofErr w:type="spellEnd"/>
      <w:r w:rsidRPr="0082723D">
        <w:rPr>
          <w:rFonts w:ascii="Times New Roman" w:hAnsi="Times New Roman" w:cs="Times New Roman"/>
          <w:sz w:val="28"/>
          <w:szCs w:val="28"/>
          <w:lang w:val="en-US"/>
        </w:rPr>
        <w:t xml:space="preserve"> Jump». </w:t>
      </w:r>
      <w:smartTag w:uri="urn:schemas-microsoft-com:office:smarttags" w:element="metricconverter">
        <w:smartTagPr>
          <w:attr w:name="ProductID" w:val="1947 г"/>
        </w:smartTagPr>
        <w:r w:rsidRPr="0082723D">
          <w:rPr>
            <w:rFonts w:ascii="Times New Roman" w:hAnsi="Times New Roman" w:cs="Times New Roman"/>
            <w:sz w:val="28"/>
            <w:szCs w:val="28"/>
          </w:rPr>
          <w:t>1947 г</w:t>
        </w:r>
      </w:smartTag>
      <w:r w:rsidRPr="0082723D">
        <w:rPr>
          <w:rFonts w:ascii="Times New Roman" w:hAnsi="Times New Roman" w:cs="Times New Roman"/>
          <w:sz w:val="28"/>
          <w:szCs w:val="28"/>
        </w:rPr>
        <w:t xml:space="preserve"> – оркестр пришлось распустить , и в течени</w:t>
      </w:r>
      <w:proofErr w:type="gramStart"/>
      <w:r w:rsidRPr="0082723D">
        <w:rPr>
          <w:rFonts w:ascii="Times New Roman" w:hAnsi="Times New Roman" w:cs="Times New Roman"/>
          <w:sz w:val="28"/>
          <w:szCs w:val="28"/>
        </w:rPr>
        <w:t>и</w:t>
      </w:r>
      <w:proofErr w:type="gramEnd"/>
      <w:r w:rsidRPr="0082723D">
        <w:rPr>
          <w:rFonts w:ascii="Times New Roman" w:hAnsi="Times New Roman" w:cs="Times New Roman"/>
          <w:sz w:val="28"/>
          <w:szCs w:val="28"/>
        </w:rPr>
        <w:t xml:space="preserve"> 4 лет </w:t>
      </w:r>
      <w:proofErr w:type="spellStart"/>
      <w:r w:rsidRPr="0082723D">
        <w:rPr>
          <w:rFonts w:ascii="Times New Roman" w:hAnsi="Times New Roman" w:cs="Times New Roman"/>
          <w:sz w:val="28"/>
          <w:szCs w:val="28"/>
        </w:rPr>
        <w:t>Бейси</w:t>
      </w:r>
      <w:proofErr w:type="spellEnd"/>
      <w:r w:rsidRPr="0082723D">
        <w:rPr>
          <w:rFonts w:ascii="Times New Roman" w:hAnsi="Times New Roman" w:cs="Times New Roman"/>
          <w:sz w:val="28"/>
          <w:szCs w:val="28"/>
        </w:rPr>
        <w:t xml:space="preserve"> записывается и выступает только с </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септетом.  </w:t>
      </w:r>
      <w:smartTag w:uri="urn:schemas-microsoft-com:office:smarttags" w:element="metricconverter">
        <w:smartTagPr>
          <w:attr w:name="ProductID" w:val="1951 г"/>
        </w:smartTagPr>
        <w:r w:rsidRPr="0082723D">
          <w:rPr>
            <w:rFonts w:ascii="Times New Roman" w:hAnsi="Times New Roman" w:cs="Times New Roman"/>
            <w:sz w:val="28"/>
            <w:szCs w:val="28"/>
          </w:rPr>
          <w:t>1951 г</w:t>
        </w:r>
      </w:smartTag>
      <w:r w:rsidRPr="0082723D">
        <w:rPr>
          <w:rFonts w:ascii="Times New Roman" w:hAnsi="Times New Roman" w:cs="Times New Roman"/>
          <w:sz w:val="28"/>
          <w:szCs w:val="28"/>
        </w:rPr>
        <w:t xml:space="preserve"> – собирает новый оркестр.</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 1954 года оркестр регулярно выезжает на гастроли  в Европу</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выступает с концертами в самых престиж-  </w:t>
      </w:r>
      <w:proofErr w:type="spellStart"/>
      <w:r w:rsidRPr="0082723D">
        <w:rPr>
          <w:rFonts w:ascii="Times New Roman" w:hAnsi="Times New Roman" w:cs="Times New Roman"/>
          <w:sz w:val="28"/>
          <w:szCs w:val="28"/>
        </w:rPr>
        <w:t>ных</w:t>
      </w:r>
      <w:proofErr w:type="spellEnd"/>
      <w:r w:rsidRPr="0082723D">
        <w:rPr>
          <w:rFonts w:ascii="Times New Roman" w:hAnsi="Times New Roman" w:cs="Times New Roman"/>
          <w:sz w:val="28"/>
          <w:szCs w:val="28"/>
        </w:rPr>
        <w:t xml:space="preserve"> залах и участвует  в крупнейших фестивалях.  В последнее десятилетие жизни </w:t>
      </w:r>
      <w:proofErr w:type="spellStart"/>
      <w:r w:rsidRPr="0082723D">
        <w:rPr>
          <w:rFonts w:ascii="Times New Roman" w:hAnsi="Times New Roman" w:cs="Times New Roman"/>
          <w:sz w:val="28"/>
          <w:szCs w:val="28"/>
        </w:rPr>
        <w:t>Бейси</w:t>
      </w:r>
      <w:proofErr w:type="spellEnd"/>
      <w:r w:rsidRPr="0082723D">
        <w:rPr>
          <w:rFonts w:ascii="Times New Roman" w:hAnsi="Times New Roman" w:cs="Times New Roman"/>
          <w:sz w:val="28"/>
          <w:szCs w:val="28"/>
        </w:rPr>
        <w:t xml:space="preserve"> получает  множество  наград и становится почётным доктором  нескольких университетов.</w:t>
      </w:r>
    </w:p>
    <w:p w:rsidR="00860AA6"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После смерти </w:t>
      </w:r>
      <w:proofErr w:type="spellStart"/>
      <w:r w:rsidRPr="0082723D">
        <w:rPr>
          <w:rFonts w:ascii="Times New Roman" w:hAnsi="Times New Roman" w:cs="Times New Roman"/>
          <w:sz w:val="28"/>
          <w:szCs w:val="28"/>
        </w:rPr>
        <w:t>Бейси</w:t>
      </w:r>
      <w:proofErr w:type="spellEnd"/>
      <w:r w:rsidRPr="0082723D">
        <w:rPr>
          <w:rFonts w:ascii="Times New Roman" w:hAnsi="Times New Roman" w:cs="Times New Roman"/>
          <w:sz w:val="28"/>
          <w:szCs w:val="28"/>
        </w:rPr>
        <w:t xml:space="preserve"> в 1995 году его оркестр выступал  в Сочи на международном джазовом фестивале  « Чёрное море»</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дал по одному концерту в Краснодаре   и М</w:t>
      </w:r>
      <w:r w:rsidR="000C18CF" w:rsidRPr="0082723D">
        <w:rPr>
          <w:rFonts w:ascii="Times New Roman" w:hAnsi="Times New Roman" w:cs="Times New Roman"/>
          <w:sz w:val="28"/>
          <w:szCs w:val="28"/>
        </w:rPr>
        <w:t>оскве.</w:t>
      </w:r>
    </w:p>
    <w:p w:rsidR="0082723D" w:rsidRDefault="0082723D" w:rsidP="00860AA6">
      <w:pPr>
        <w:rPr>
          <w:rFonts w:ascii="Times New Roman" w:hAnsi="Times New Roman" w:cs="Times New Roman"/>
          <w:sz w:val="28"/>
          <w:szCs w:val="28"/>
        </w:rPr>
      </w:pPr>
    </w:p>
    <w:p w:rsidR="0082723D" w:rsidRDefault="0082723D" w:rsidP="00860AA6">
      <w:pPr>
        <w:rPr>
          <w:rFonts w:ascii="Times New Roman" w:hAnsi="Times New Roman" w:cs="Times New Roman"/>
          <w:sz w:val="28"/>
          <w:szCs w:val="28"/>
        </w:rPr>
      </w:pPr>
    </w:p>
    <w:p w:rsidR="0082723D" w:rsidRDefault="0082723D" w:rsidP="00860AA6">
      <w:pPr>
        <w:rPr>
          <w:rFonts w:ascii="Times New Roman" w:hAnsi="Times New Roman" w:cs="Times New Roman"/>
          <w:sz w:val="28"/>
          <w:szCs w:val="28"/>
        </w:rPr>
      </w:pPr>
    </w:p>
    <w:p w:rsidR="0082723D" w:rsidRPr="0082723D" w:rsidRDefault="0082723D" w:rsidP="00860AA6">
      <w:pPr>
        <w:rPr>
          <w:rFonts w:ascii="Times New Roman" w:hAnsi="Times New Roman" w:cs="Times New Roman"/>
          <w:sz w:val="28"/>
          <w:szCs w:val="28"/>
        </w:rPr>
      </w:pPr>
    </w:p>
    <w:p w:rsidR="000C18CF" w:rsidRPr="0082723D" w:rsidRDefault="000C18CF" w:rsidP="00860AA6">
      <w:pPr>
        <w:rPr>
          <w:rFonts w:ascii="Times New Roman" w:hAnsi="Times New Roman" w:cs="Times New Roman"/>
          <w:b/>
          <w:sz w:val="28"/>
          <w:szCs w:val="28"/>
        </w:rPr>
      </w:pPr>
      <w:r w:rsidRPr="0082723D">
        <w:rPr>
          <w:rFonts w:ascii="Times New Roman" w:hAnsi="Times New Roman" w:cs="Times New Roman"/>
          <w:sz w:val="28"/>
          <w:szCs w:val="28"/>
        </w:rPr>
        <w:lastRenderedPageBreak/>
        <w:t xml:space="preserve">                                                              </w:t>
      </w:r>
      <w:r w:rsidRPr="0082723D">
        <w:rPr>
          <w:rFonts w:ascii="Times New Roman" w:hAnsi="Times New Roman" w:cs="Times New Roman"/>
          <w:b/>
          <w:sz w:val="28"/>
          <w:szCs w:val="28"/>
        </w:rPr>
        <w:t>Тема  13</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6"/>
          <w:szCs w:val="36"/>
        </w:rPr>
        <w:t xml:space="preserve">                                          </w:t>
      </w:r>
      <w:proofErr w:type="spellStart"/>
      <w:r w:rsidRPr="0082723D">
        <w:rPr>
          <w:rFonts w:ascii="Times New Roman" w:hAnsi="Times New Roman" w:cs="Times New Roman"/>
          <w:b/>
          <w:sz w:val="32"/>
          <w:szCs w:val="32"/>
        </w:rPr>
        <w:t>Бенни</w:t>
      </w:r>
      <w:proofErr w:type="spellEnd"/>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Гудмен</w:t>
      </w:r>
      <w:proofErr w:type="spell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( 1909 – 1986</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 xml:space="preserve"> </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Американский джазовый кларнетист, композитор, аранжировщик</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бэнд-лидер</w:t>
      </w:r>
      <w:proofErr w:type="spellEnd"/>
      <w:r w:rsidRPr="0082723D">
        <w:rPr>
          <w:rFonts w:ascii="Times New Roman" w:hAnsi="Times New Roman" w:cs="Times New Roman"/>
          <w:sz w:val="28"/>
          <w:szCs w:val="28"/>
        </w:rPr>
        <w:t>, в 1930 – е годы получил</w:t>
      </w:r>
      <w:r w:rsidRPr="0082723D">
        <w:rPr>
          <w:rFonts w:ascii="Times New Roman" w:hAnsi="Times New Roman" w:cs="Times New Roman"/>
          <w:b/>
          <w:sz w:val="32"/>
          <w:szCs w:val="32"/>
        </w:rPr>
        <w:t xml:space="preserve"> </w:t>
      </w:r>
      <w:r w:rsidRPr="0082723D">
        <w:rPr>
          <w:rFonts w:ascii="Times New Roman" w:hAnsi="Times New Roman" w:cs="Times New Roman"/>
          <w:sz w:val="28"/>
          <w:szCs w:val="28"/>
        </w:rPr>
        <w:t xml:space="preserve"> титул « Король свинга». Воспитал целую плеяду звёзд,  руководителей  оркестров</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аранжировщиков и композиторов.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Сам </w:t>
      </w:r>
      <w:proofErr w:type="spellStart"/>
      <w:r w:rsidRPr="0082723D">
        <w:rPr>
          <w:rFonts w:ascii="Times New Roman" w:hAnsi="Times New Roman" w:cs="Times New Roman"/>
          <w:sz w:val="28"/>
          <w:szCs w:val="28"/>
        </w:rPr>
        <w:t>Бенни</w:t>
      </w:r>
      <w:proofErr w:type="spellEnd"/>
      <w:r w:rsidRPr="0082723D">
        <w:rPr>
          <w:rFonts w:ascii="Times New Roman" w:hAnsi="Times New Roman" w:cs="Times New Roman"/>
          <w:sz w:val="28"/>
          <w:szCs w:val="28"/>
        </w:rPr>
        <w:t xml:space="preserve"> учился игре на кларнете у Франца </w:t>
      </w:r>
      <w:proofErr w:type="spellStart"/>
      <w:r w:rsidRPr="0082723D">
        <w:rPr>
          <w:rFonts w:ascii="Times New Roman" w:hAnsi="Times New Roman" w:cs="Times New Roman"/>
          <w:sz w:val="28"/>
          <w:szCs w:val="28"/>
        </w:rPr>
        <w:t>Шеппа</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5 г"/>
        </w:smartTagPr>
        <w:r w:rsidRPr="0082723D">
          <w:rPr>
            <w:rFonts w:ascii="Times New Roman" w:hAnsi="Times New Roman" w:cs="Times New Roman"/>
            <w:sz w:val="28"/>
            <w:szCs w:val="28"/>
          </w:rPr>
          <w:t>1925 г</w:t>
        </w:r>
      </w:smartTag>
      <w:r w:rsidRPr="0082723D">
        <w:rPr>
          <w:rFonts w:ascii="Times New Roman" w:hAnsi="Times New Roman" w:cs="Times New Roman"/>
          <w:sz w:val="28"/>
          <w:szCs w:val="28"/>
        </w:rPr>
        <w:t xml:space="preserve"> – играет в « </w:t>
      </w:r>
      <w:proofErr w:type="spellStart"/>
      <w:r w:rsidRPr="0082723D">
        <w:rPr>
          <w:rFonts w:ascii="Times New Roman" w:hAnsi="Times New Roman" w:cs="Times New Roman"/>
          <w:sz w:val="28"/>
          <w:szCs w:val="28"/>
        </w:rPr>
        <w:t>белм</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биг</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бэнде</w:t>
      </w:r>
      <w:proofErr w:type="spellEnd"/>
      <w:r w:rsidRPr="0082723D">
        <w:rPr>
          <w:rFonts w:ascii="Times New Roman" w:hAnsi="Times New Roman" w:cs="Times New Roman"/>
          <w:sz w:val="28"/>
          <w:szCs w:val="28"/>
        </w:rPr>
        <w:t xml:space="preserve"> « Бена </w:t>
      </w:r>
      <w:proofErr w:type="spellStart"/>
      <w:r w:rsidRPr="0082723D">
        <w:rPr>
          <w:rFonts w:ascii="Times New Roman" w:hAnsi="Times New Roman" w:cs="Times New Roman"/>
          <w:sz w:val="28"/>
          <w:szCs w:val="28"/>
        </w:rPr>
        <w:t>Поллака</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Руководит собственными оркестрами «</w:t>
      </w:r>
      <w:proofErr w:type="spellStart"/>
      <w:r w:rsidRPr="0082723D">
        <w:rPr>
          <w:rFonts w:ascii="Times New Roman" w:hAnsi="Times New Roman" w:cs="Times New Roman"/>
          <w:sz w:val="28"/>
          <w:szCs w:val="28"/>
        </w:rPr>
        <w:t>Good</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Timer</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Goodman</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Boys</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Участвует в постановке мюзиклов Джорджа Гершвина.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34 г"/>
        </w:smartTagPr>
        <w:r w:rsidRPr="0082723D">
          <w:rPr>
            <w:rFonts w:ascii="Times New Roman" w:hAnsi="Times New Roman" w:cs="Times New Roman"/>
            <w:sz w:val="28"/>
            <w:szCs w:val="28"/>
          </w:rPr>
          <w:t>1934 г</w:t>
        </w:r>
      </w:smartTag>
      <w:r w:rsidRPr="0082723D">
        <w:rPr>
          <w:rFonts w:ascii="Times New Roman" w:hAnsi="Times New Roman" w:cs="Times New Roman"/>
          <w:sz w:val="28"/>
          <w:szCs w:val="28"/>
        </w:rPr>
        <w:t xml:space="preserve"> – организовывает свой оркестр. Выступает с ним на радио с программой «L</w:t>
      </w:r>
      <w:r w:rsidRPr="0082723D">
        <w:rPr>
          <w:rFonts w:ascii="Times New Roman" w:hAnsi="Times New Roman" w:cs="Times New Roman"/>
          <w:sz w:val="28"/>
          <w:szCs w:val="28"/>
          <w:lang w:val="en-US"/>
        </w:rPr>
        <w:t>et</w:t>
      </w:r>
      <w:r w:rsidRPr="0082723D">
        <w:rPr>
          <w:rFonts w:ascii="Times New Roman" w:hAnsi="Times New Roman" w:cs="Times New Roman"/>
          <w:sz w:val="28"/>
          <w:szCs w:val="28"/>
        </w:rPr>
        <w:t>,</w:t>
      </w:r>
      <w:r w:rsidRPr="0082723D">
        <w:rPr>
          <w:rFonts w:ascii="Times New Roman" w:hAnsi="Times New Roman" w:cs="Times New Roman"/>
          <w:sz w:val="28"/>
          <w:szCs w:val="28"/>
          <w:lang w:val="en-US"/>
        </w:rPr>
        <w:t>s</w:t>
      </w:r>
      <w:r w:rsidRPr="0082723D">
        <w:rPr>
          <w:rFonts w:ascii="Times New Roman" w:hAnsi="Times New Roman" w:cs="Times New Roman"/>
          <w:sz w:val="28"/>
          <w:szCs w:val="28"/>
        </w:rPr>
        <w:t xml:space="preserve"> </w:t>
      </w:r>
      <w:r w:rsidRPr="0082723D">
        <w:rPr>
          <w:rFonts w:ascii="Times New Roman" w:hAnsi="Times New Roman" w:cs="Times New Roman"/>
          <w:sz w:val="28"/>
          <w:szCs w:val="28"/>
          <w:lang w:val="en-US"/>
        </w:rPr>
        <w:t>Dance</w:t>
      </w:r>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38 г"/>
        </w:smartTagPr>
        <w:r w:rsidRPr="0082723D">
          <w:rPr>
            <w:rFonts w:ascii="Times New Roman" w:hAnsi="Times New Roman" w:cs="Times New Roman"/>
            <w:sz w:val="28"/>
            <w:szCs w:val="28"/>
          </w:rPr>
          <w:t>1938 г</w:t>
        </w:r>
      </w:smartTag>
      <w:r w:rsidRPr="0082723D">
        <w:rPr>
          <w:rFonts w:ascii="Times New Roman" w:hAnsi="Times New Roman" w:cs="Times New Roman"/>
          <w:sz w:val="28"/>
          <w:szCs w:val="28"/>
        </w:rPr>
        <w:t xml:space="preserve"> – в Карнеги-холле состоялся концерт, в котором  вместе с оркестром </w:t>
      </w:r>
      <w:proofErr w:type="spellStart"/>
      <w:r w:rsidRPr="0082723D">
        <w:rPr>
          <w:rFonts w:ascii="Times New Roman" w:hAnsi="Times New Roman" w:cs="Times New Roman"/>
          <w:sz w:val="28"/>
          <w:szCs w:val="28"/>
        </w:rPr>
        <w:t>Бенни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Гудмена</w:t>
      </w:r>
      <w:proofErr w:type="spellEnd"/>
      <w:r w:rsidRPr="0082723D">
        <w:rPr>
          <w:rFonts w:ascii="Times New Roman" w:hAnsi="Times New Roman" w:cs="Times New Roman"/>
          <w:sz w:val="28"/>
          <w:szCs w:val="28"/>
        </w:rPr>
        <w:t xml:space="preserve"> играли музыканты оркестров </w:t>
      </w:r>
      <w:proofErr w:type="spellStart"/>
      <w:r w:rsidRPr="0082723D">
        <w:rPr>
          <w:rFonts w:ascii="Times New Roman" w:hAnsi="Times New Roman" w:cs="Times New Roman"/>
          <w:sz w:val="28"/>
          <w:szCs w:val="28"/>
        </w:rPr>
        <w:t>Дюка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Эллингтона</w:t>
      </w:r>
      <w:proofErr w:type="spellEnd"/>
      <w:r w:rsidRPr="0082723D">
        <w:rPr>
          <w:rFonts w:ascii="Times New Roman" w:hAnsi="Times New Roman" w:cs="Times New Roman"/>
          <w:sz w:val="28"/>
          <w:szCs w:val="28"/>
        </w:rPr>
        <w:t xml:space="preserve"> и </w:t>
      </w:r>
      <w:proofErr w:type="spellStart"/>
      <w:r w:rsidRPr="0082723D">
        <w:rPr>
          <w:rFonts w:ascii="Times New Roman" w:hAnsi="Times New Roman" w:cs="Times New Roman"/>
          <w:sz w:val="28"/>
          <w:szCs w:val="28"/>
        </w:rPr>
        <w:t>Каунта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Бейси</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41 г"/>
        </w:smartTagPr>
        <w:r w:rsidRPr="0082723D">
          <w:rPr>
            <w:rFonts w:ascii="Times New Roman" w:hAnsi="Times New Roman" w:cs="Times New Roman"/>
            <w:sz w:val="28"/>
            <w:szCs w:val="28"/>
          </w:rPr>
          <w:t>1941 г</w:t>
        </w:r>
      </w:smartTag>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Гудмен</w:t>
      </w:r>
      <w:proofErr w:type="spellEnd"/>
      <w:r w:rsidRPr="0082723D">
        <w:rPr>
          <w:rFonts w:ascii="Times New Roman" w:hAnsi="Times New Roman" w:cs="Times New Roman"/>
          <w:sz w:val="28"/>
          <w:szCs w:val="28"/>
        </w:rPr>
        <w:t xml:space="preserve"> опубликовал « Школу игры на кларнете»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55 г"/>
        </w:smartTagPr>
        <w:r w:rsidRPr="0082723D">
          <w:rPr>
            <w:rFonts w:ascii="Times New Roman" w:hAnsi="Times New Roman" w:cs="Times New Roman"/>
            <w:sz w:val="28"/>
            <w:szCs w:val="28"/>
          </w:rPr>
          <w:t>1955 г</w:t>
        </w:r>
      </w:smartTag>
      <w:r w:rsidRPr="0082723D">
        <w:rPr>
          <w:rFonts w:ascii="Times New Roman" w:hAnsi="Times New Roman" w:cs="Times New Roman"/>
          <w:sz w:val="28"/>
          <w:szCs w:val="28"/>
        </w:rPr>
        <w:t xml:space="preserve"> – был снят фильм « История </w:t>
      </w:r>
      <w:proofErr w:type="spellStart"/>
      <w:r w:rsidRPr="0082723D">
        <w:rPr>
          <w:rFonts w:ascii="Times New Roman" w:hAnsi="Times New Roman" w:cs="Times New Roman"/>
          <w:sz w:val="28"/>
          <w:szCs w:val="28"/>
        </w:rPr>
        <w:t>Бенни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Гудмена</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62 г"/>
        </w:smartTagPr>
        <w:r w:rsidRPr="0082723D">
          <w:rPr>
            <w:rFonts w:ascii="Times New Roman" w:hAnsi="Times New Roman" w:cs="Times New Roman"/>
            <w:sz w:val="28"/>
            <w:szCs w:val="28"/>
          </w:rPr>
          <w:t>1962 г</w:t>
        </w:r>
      </w:smartTag>
      <w:r w:rsidRPr="0082723D">
        <w:rPr>
          <w:rFonts w:ascii="Times New Roman" w:hAnsi="Times New Roman" w:cs="Times New Roman"/>
          <w:sz w:val="28"/>
          <w:szCs w:val="28"/>
        </w:rPr>
        <w:t xml:space="preserve"> – со своим сборным оркестром успешно гастролирует в Советском Союз</w:t>
      </w:r>
      <w:r w:rsidR="000C18CF" w:rsidRPr="0082723D">
        <w:rPr>
          <w:rFonts w:ascii="Times New Roman" w:hAnsi="Times New Roman" w:cs="Times New Roman"/>
          <w:sz w:val="28"/>
          <w:szCs w:val="28"/>
        </w:rPr>
        <w:t>е.</w:t>
      </w:r>
    </w:p>
    <w:p w:rsidR="000C18CF" w:rsidRPr="0082723D" w:rsidRDefault="000C18CF" w:rsidP="00860AA6">
      <w:pPr>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Тема 14</w:t>
      </w:r>
    </w:p>
    <w:p w:rsidR="00860AA6" w:rsidRPr="0082723D" w:rsidRDefault="00860AA6" w:rsidP="00860AA6">
      <w:pPr>
        <w:rPr>
          <w:rFonts w:ascii="Times New Roman" w:hAnsi="Times New Roman" w:cs="Times New Roman"/>
          <w:b/>
          <w:sz w:val="32"/>
          <w:szCs w:val="32"/>
        </w:rPr>
      </w:pPr>
      <w:r w:rsidRPr="0082723D">
        <w:rPr>
          <w:rFonts w:ascii="Times New Roman" w:hAnsi="Times New Roman" w:cs="Times New Roman"/>
          <w:b/>
          <w:sz w:val="32"/>
          <w:szCs w:val="32"/>
        </w:rPr>
        <w:t xml:space="preserve">                                          </w:t>
      </w:r>
      <w:proofErr w:type="spellStart"/>
      <w:r w:rsidRPr="0082723D">
        <w:rPr>
          <w:rFonts w:ascii="Times New Roman" w:hAnsi="Times New Roman" w:cs="Times New Roman"/>
          <w:b/>
          <w:sz w:val="32"/>
          <w:szCs w:val="32"/>
        </w:rPr>
        <w:t>Гленн</w:t>
      </w:r>
      <w:proofErr w:type="spellEnd"/>
      <w:r w:rsidRPr="0082723D">
        <w:rPr>
          <w:rFonts w:ascii="Times New Roman" w:hAnsi="Times New Roman" w:cs="Times New Roman"/>
          <w:b/>
          <w:sz w:val="32"/>
          <w:szCs w:val="32"/>
        </w:rPr>
        <w:t xml:space="preserve"> Миллер.</w:t>
      </w:r>
    </w:p>
    <w:p w:rsidR="00860AA6" w:rsidRPr="0082723D" w:rsidRDefault="00860AA6" w:rsidP="00860AA6">
      <w:pPr>
        <w:rPr>
          <w:rFonts w:ascii="Times New Roman" w:hAnsi="Times New Roman" w:cs="Times New Roman"/>
          <w:b/>
          <w:sz w:val="28"/>
          <w:szCs w:val="28"/>
        </w:rPr>
      </w:pPr>
      <w:r w:rsidRPr="0082723D">
        <w:rPr>
          <w:rFonts w:ascii="Times New Roman" w:hAnsi="Times New Roman" w:cs="Times New Roman"/>
          <w:b/>
          <w:sz w:val="32"/>
          <w:szCs w:val="32"/>
        </w:rPr>
        <w:t xml:space="preserve">                                            ( 1904 – 1944</w:t>
      </w:r>
      <w:proofErr w:type="gramStart"/>
      <w:r w:rsidRPr="0082723D">
        <w:rPr>
          <w:rFonts w:ascii="Times New Roman" w:hAnsi="Times New Roman" w:cs="Times New Roman"/>
          <w:b/>
          <w:sz w:val="32"/>
          <w:szCs w:val="32"/>
        </w:rPr>
        <w:t xml:space="preserve"> )</w:t>
      </w:r>
      <w:proofErr w:type="gramEnd"/>
      <w:r w:rsidRPr="0082723D">
        <w:rPr>
          <w:rFonts w:ascii="Times New Roman" w:hAnsi="Times New Roman" w:cs="Times New Roman"/>
          <w:b/>
          <w:sz w:val="32"/>
          <w:szCs w:val="32"/>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Выдающийся джазовый музыкант, тромбонист,  аранжировщик</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бэнд-лидер</w:t>
      </w:r>
      <w:proofErr w:type="spellEnd"/>
      <w:r w:rsidRPr="0082723D">
        <w:rPr>
          <w:rFonts w:ascii="Times New Roman" w:hAnsi="Times New Roman" w:cs="Times New Roman"/>
          <w:sz w:val="28"/>
          <w:szCs w:val="28"/>
        </w:rPr>
        <w:t xml:space="preserve"> , композитор.   В 13 лет начинает играть на тромбоне.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3 г"/>
        </w:smartTagPr>
        <w:r w:rsidRPr="0082723D">
          <w:rPr>
            <w:rFonts w:ascii="Times New Roman" w:hAnsi="Times New Roman" w:cs="Times New Roman"/>
            <w:sz w:val="28"/>
            <w:szCs w:val="28"/>
          </w:rPr>
          <w:t>1923 г</w:t>
        </w:r>
      </w:smartTag>
      <w:r w:rsidRPr="0082723D">
        <w:rPr>
          <w:rFonts w:ascii="Times New Roman" w:hAnsi="Times New Roman" w:cs="Times New Roman"/>
          <w:sz w:val="28"/>
          <w:szCs w:val="28"/>
        </w:rPr>
        <w:t xml:space="preserve"> – поступает на музыкальный факультет Колорадского университета.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28 г"/>
        </w:smartTagPr>
        <w:r w:rsidRPr="0082723D">
          <w:rPr>
            <w:rFonts w:ascii="Times New Roman" w:hAnsi="Times New Roman" w:cs="Times New Roman"/>
            <w:sz w:val="28"/>
            <w:szCs w:val="28"/>
          </w:rPr>
          <w:t>1928 г</w:t>
        </w:r>
      </w:smartTag>
      <w:r w:rsidRPr="0082723D">
        <w:rPr>
          <w:rFonts w:ascii="Times New Roman" w:hAnsi="Times New Roman" w:cs="Times New Roman"/>
          <w:sz w:val="28"/>
          <w:szCs w:val="28"/>
        </w:rPr>
        <w:t xml:space="preserve"> – играет у </w:t>
      </w:r>
      <w:proofErr w:type="spellStart"/>
      <w:r w:rsidRPr="0082723D">
        <w:rPr>
          <w:rFonts w:ascii="Times New Roman" w:hAnsi="Times New Roman" w:cs="Times New Roman"/>
          <w:sz w:val="28"/>
          <w:szCs w:val="28"/>
        </w:rPr>
        <w:t>Пауля</w:t>
      </w:r>
      <w:proofErr w:type="spellEnd"/>
      <w:r w:rsidRPr="0082723D">
        <w:rPr>
          <w:rFonts w:ascii="Times New Roman" w:hAnsi="Times New Roman" w:cs="Times New Roman"/>
          <w:sz w:val="28"/>
          <w:szCs w:val="28"/>
        </w:rPr>
        <w:t xml:space="preserve"> Аша, делает первую  запись  на грампластинку как исполнитель.</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35 г"/>
        </w:smartTagPr>
        <w:r w:rsidRPr="0082723D">
          <w:rPr>
            <w:rFonts w:ascii="Times New Roman" w:hAnsi="Times New Roman" w:cs="Times New Roman"/>
            <w:sz w:val="28"/>
            <w:szCs w:val="28"/>
          </w:rPr>
          <w:t>1935 г</w:t>
        </w:r>
      </w:smartTag>
      <w:r w:rsidRPr="0082723D">
        <w:rPr>
          <w:rFonts w:ascii="Times New Roman" w:hAnsi="Times New Roman" w:cs="Times New Roman"/>
          <w:sz w:val="28"/>
          <w:szCs w:val="28"/>
        </w:rPr>
        <w:t xml:space="preserve"> – солирует в оркестре английского  аранжировщика  </w:t>
      </w:r>
      <w:proofErr w:type="spellStart"/>
      <w:r w:rsidRPr="0082723D">
        <w:rPr>
          <w:rFonts w:ascii="Times New Roman" w:hAnsi="Times New Roman" w:cs="Times New Roman"/>
          <w:sz w:val="28"/>
          <w:szCs w:val="28"/>
        </w:rPr>
        <w:t>Рэя</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Нобла</w:t>
      </w:r>
      <w:proofErr w:type="spellEnd"/>
      <w:r w:rsidRPr="0082723D">
        <w:rPr>
          <w:rFonts w:ascii="Times New Roman" w:hAnsi="Times New Roman" w:cs="Times New Roman"/>
          <w:sz w:val="28"/>
          <w:szCs w:val="28"/>
        </w:rPr>
        <w:t>.</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lastRenderedPageBreak/>
        <w:t xml:space="preserve">   </w:t>
      </w:r>
      <w:smartTag w:uri="urn:schemas-microsoft-com:office:smarttags" w:element="metricconverter">
        <w:smartTagPr>
          <w:attr w:name="ProductID" w:val="1937 г"/>
        </w:smartTagPr>
        <w:r w:rsidRPr="0082723D">
          <w:rPr>
            <w:rFonts w:ascii="Times New Roman" w:hAnsi="Times New Roman" w:cs="Times New Roman"/>
            <w:sz w:val="28"/>
            <w:szCs w:val="28"/>
          </w:rPr>
          <w:t>1937 г</w:t>
        </w:r>
      </w:smartTag>
      <w:r w:rsidRPr="0082723D">
        <w:rPr>
          <w:rFonts w:ascii="Times New Roman" w:hAnsi="Times New Roman" w:cs="Times New Roman"/>
          <w:sz w:val="28"/>
          <w:szCs w:val="28"/>
        </w:rPr>
        <w:t xml:space="preserve"> – создаёт собственный оркестр</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но затея была обречена на </w:t>
      </w:r>
      <w:proofErr w:type="spellStart"/>
      <w:r w:rsidRPr="0082723D">
        <w:rPr>
          <w:rFonts w:ascii="Times New Roman" w:hAnsi="Times New Roman" w:cs="Times New Roman"/>
          <w:sz w:val="28"/>
          <w:szCs w:val="28"/>
        </w:rPr>
        <w:t>првал</w:t>
      </w:r>
      <w:proofErr w:type="spellEnd"/>
      <w:r w:rsidRPr="0082723D">
        <w:rPr>
          <w:rFonts w:ascii="Times New Roman" w:hAnsi="Times New Roman" w:cs="Times New Roman"/>
          <w:sz w:val="28"/>
          <w:szCs w:val="28"/>
        </w:rPr>
        <w:t xml:space="preserve"> .Но через год создаёт новый </w:t>
      </w:r>
      <w:proofErr w:type="spellStart"/>
      <w:r w:rsidRPr="0082723D">
        <w:rPr>
          <w:rFonts w:ascii="Times New Roman" w:hAnsi="Times New Roman" w:cs="Times New Roman"/>
          <w:sz w:val="28"/>
          <w:szCs w:val="28"/>
        </w:rPr>
        <w:t>биг-бэнд</w:t>
      </w:r>
      <w:proofErr w:type="spellEnd"/>
      <w:r w:rsidRPr="0082723D">
        <w:rPr>
          <w:rFonts w:ascii="Times New Roman" w:hAnsi="Times New Roman" w:cs="Times New Roman"/>
          <w:sz w:val="28"/>
          <w:szCs w:val="28"/>
        </w:rPr>
        <w:t xml:space="preserve"> .Вершиной популярности коллектив</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достиг уже в следующем году, играя в казино « </w:t>
      </w:r>
      <w:proofErr w:type="spellStart"/>
      <w:r w:rsidRPr="0082723D">
        <w:rPr>
          <w:rFonts w:ascii="Times New Roman" w:hAnsi="Times New Roman" w:cs="Times New Roman"/>
          <w:sz w:val="28"/>
          <w:szCs w:val="28"/>
        </w:rPr>
        <w:t>Глен</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Айленд</w:t>
      </w:r>
      <w:proofErr w:type="spellEnd"/>
      <w:r w:rsidRPr="0082723D">
        <w:rPr>
          <w:rFonts w:ascii="Times New Roman" w:hAnsi="Times New Roman" w:cs="Times New Roman"/>
          <w:sz w:val="28"/>
          <w:szCs w:val="28"/>
        </w:rPr>
        <w:t>» в Нью-Йорке.</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Успеху способствовали яркие, сверкающие  </w:t>
      </w:r>
      <w:proofErr w:type="spellStart"/>
      <w:r w:rsidRPr="0082723D">
        <w:rPr>
          <w:rFonts w:ascii="Times New Roman" w:hAnsi="Times New Roman" w:cs="Times New Roman"/>
          <w:sz w:val="28"/>
          <w:szCs w:val="28"/>
        </w:rPr>
        <w:t>миллеровские</w:t>
      </w:r>
      <w:proofErr w:type="spellEnd"/>
      <w:r w:rsidRPr="0082723D">
        <w:rPr>
          <w:rFonts w:ascii="Times New Roman" w:hAnsi="Times New Roman" w:cs="Times New Roman"/>
          <w:sz w:val="28"/>
          <w:szCs w:val="28"/>
        </w:rPr>
        <w:t xml:space="preserve">  аранжировки</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 Полустанок </w:t>
      </w:r>
      <w:proofErr w:type="spellStart"/>
      <w:r w:rsidRPr="0082723D">
        <w:rPr>
          <w:rFonts w:ascii="Times New Roman" w:hAnsi="Times New Roman" w:cs="Times New Roman"/>
          <w:sz w:val="28"/>
          <w:szCs w:val="28"/>
        </w:rPr>
        <w:t>Такседо</w:t>
      </w:r>
      <w:proofErr w:type="spellEnd"/>
      <w:r w:rsidRPr="0082723D">
        <w:rPr>
          <w:rFonts w:ascii="Times New Roman" w:hAnsi="Times New Roman" w:cs="Times New Roman"/>
          <w:sz w:val="28"/>
          <w:szCs w:val="28"/>
        </w:rPr>
        <w:t>»,  « Коричневый кувшинчик»</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«Звёздная пыль»   « Садись в поезд «А» .  Особенную славу коллективу принесли « Нитка  жемчуга» , « Пенсильвания 6-5000», «Прыжок в   солнечную долину».</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41 г"/>
        </w:smartTagPr>
        <w:r w:rsidRPr="0082723D">
          <w:rPr>
            <w:rFonts w:ascii="Times New Roman" w:hAnsi="Times New Roman" w:cs="Times New Roman"/>
            <w:sz w:val="28"/>
            <w:szCs w:val="28"/>
          </w:rPr>
          <w:t>1941 г</w:t>
        </w:r>
      </w:smartTag>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Гленн</w:t>
      </w:r>
      <w:proofErr w:type="spellEnd"/>
      <w:r w:rsidRPr="0082723D">
        <w:rPr>
          <w:rFonts w:ascii="Times New Roman" w:hAnsi="Times New Roman" w:cs="Times New Roman"/>
          <w:sz w:val="28"/>
          <w:szCs w:val="28"/>
        </w:rPr>
        <w:t xml:space="preserve"> Миллер и его оркестр на студии  «XX век – Фокс» снялись в фильме « Серенада  солнечной долины».</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w:t>
      </w:r>
      <w:smartTag w:uri="urn:schemas-microsoft-com:office:smarttags" w:element="metricconverter">
        <w:smartTagPr>
          <w:attr w:name="ProductID" w:val="1942 г"/>
        </w:smartTagPr>
        <w:r w:rsidRPr="0082723D">
          <w:rPr>
            <w:rFonts w:ascii="Times New Roman" w:hAnsi="Times New Roman" w:cs="Times New Roman"/>
            <w:sz w:val="28"/>
            <w:szCs w:val="28"/>
          </w:rPr>
          <w:t>1942 г</w:t>
        </w:r>
      </w:smartTag>
      <w:r w:rsidRPr="0082723D">
        <w:rPr>
          <w:rFonts w:ascii="Times New Roman" w:hAnsi="Times New Roman" w:cs="Times New Roman"/>
          <w:sz w:val="28"/>
          <w:szCs w:val="28"/>
        </w:rPr>
        <w:t xml:space="preserve"> – Миллер распускает оркестр и в чине капитана  вступает в армию США. Там он создаёт </w:t>
      </w:r>
      <w:proofErr w:type="spellStart"/>
      <w:r w:rsidRPr="0082723D">
        <w:rPr>
          <w:rFonts w:ascii="Times New Roman" w:hAnsi="Times New Roman" w:cs="Times New Roman"/>
          <w:sz w:val="28"/>
          <w:szCs w:val="28"/>
        </w:rPr>
        <w:t>биг-бэнд</w:t>
      </w:r>
      <w:proofErr w:type="spellEnd"/>
      <w:r w:rsidRPr="0082723D">
        <w:rPr>
          <w:rFonts w:ascii="Times New Roman" w:hAnsi="Times New Roman" w:cs="Times New Roman"/>
          <w:sz w:val="28"/>
          <w:szCs w:val="28"/>
        </w:rPr>
        <w:t xml:space="preserve">  ВВС 418-й армии США.</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1 июня </w:t>
      </w:r>
      <w:smartTag w:uri="urn:schemas-microsoft-com:office:smarttags" w:element="metricconverter">
        <w:smartTagPr>
          <w:attr w:name="ProductID" w:val="1944 г"/>
        </w:smartTagPr>
        <w:r w:rsidRPr="0082723D">
          <w:rPr>
            <w:rFonts w:ascii="Times New Roman" w:hAnsi="Times New Roman" w:cs="Times New Roman"/>
            <w:sz w:val="28"/>
            <w:szCs w:val="28"/>
          </w:rPr>
          <w:t>1944 г</w:t>
        </w:r>
      </w:smartTag>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весь коллектив был отправлен в Европу « для поднятия морального духа войск».</w:t>
      </w:r>
    </w:p>
    <w:p w:rsidR="00860AA6" w:rsidRPr="0082723D" w:rsidRDefault="00860AA6" w:rsidP="00860AA6">
      <w:pPr>
        <w:rPr>
          <w:rFonts w:ascii="Times New Roman" w:hAnsi="Times New Roman" w:cs="Times New Roman"/>
          <w:sz w:val="28"/>
          <w:szCs w:val="28"/>
        </w:rPr>
      </w:pPr>
      <w:r w:rsidRPr="0082723D">
        <w:rPr>
          <w:rFonts w:ascii="Times New Roman" w:hAnsi="Times New Roman" w:cs="Times New Roman"/>
          <w:sz w:val="28"/>
          <w:szCs w:val="28"/>
        </w:rPr>
        <w:t xml:space="preserve"> 15 декабря </w:t>
      </w:r>
      <w:smartTag w:uri="urn:schemas-microsoft-com:office:smarttags" w:element="metricconverter">
        <w:smartTagPr>
          <w:attr w:name="ProductID" w:val="1945 г"/>
        </w:smartTagPr>
        <w:r w:rsidRPr="0082723D">
          <w:rPr>
            <w:rFonts w:ascii="Times New Roman" w:hAnsi="Times New Roman" w:cs="Times New Roman"/>
            <w:sz w:val="28"/>
            <w:szCs w:val="28"/>
          </w:rPr>
          <w:t>1945 г</w:t>
        </w:r>
      </w:smartTag>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Гленн</w:t>
      </w:r>
      <w:proofErr w:type="spellEnd"/>
      <w:r w:rsidRPr="0082723D">
        <w:rPr>
          <w:rFonts w:ascii="Times New Roman" w:hAnsi="Times New Roman" w:cs="Times New Roman"/>
          <w:sz w:val="28"/>
          <w:szCs w:val="28"/>
        </w:rPr>
        <w:t xml:space="preserve"> Миллер трагически погиб в  небе  над Ла-Маншем.</w:t>
      </w:r>
    </w:p>
    <w:p w:rsidR="007412F2" w:rsidRPr="0082723D" w:rsidRDefault="00860AA6" w:rsidP="0082723D">
      <w:pPr>
        <w:rPr>
          <w:rFonts w:ascii="Times New Roman" w:hAnsi="Times New Roman" w:cs="Times New Roman"/>
          <w:sz w:val="28"/>
          <w:szCs w:val="28"/>
        </w:rPr>
      </w:pPr>
      <w:r w:rsidRPr="0082723D">
        <w:rPr>
          <w:rFonts w:ascii="Times New Roman" w:hAnsi="Times New Roman" w:cs="Times New Roman"/>
          <w:sz w:val="28"/>
          <w:szCs w:val="28"/>
        </w:rPr>
        <w:t xml:space="preserve">     </w:t>
      </w:r>
      <w:r w:rsidR="0082723D" w:rsidRPr="0082723D">
        <w:rPr>
          <w:rFonts w:ascii="Times New Roman" w:hAnsi="Times New Roman" w:cs="Times New Roman"/>
          <w:sz w:val="28"/>
          <w:szCs w:val="28"/>
        </w:rPr>
        <w:t xml:space="preserve">                           </w:t>
      </w:r>
    </w:p>
    <w:p w:rsidR="007412F2" w:rsidRPr="0082723D" w:rsidRDefault="007412F2" w:rsidP="007412F2">
      <w:pPr>
        <w:spacing w:line="360" w:lineRule="auto"/>
        <w:jc w:val="center"/>
        <w:rPr>
          <w:rFonts w:ascii="Times New Roman" w:hAnsi="Times New Roman" w:cs="Times New Roman"/>
          <w:b/>
          <w:sz w:val="28"/>
          <w:szCs w:val="28"/>
        </w:rPr>
      </w:pPr>
      <w:r w:rsidRPr="0082723D">
        <w:rPr>
          <w:rFonts w:ascii="Times New Roman" w:hAnsi="Times New Roman" w:cs="Times New Roman"/>
          <w:b/>
          <w:sz w:val="28"/>
          <w:szCs w:val="28"/>
        </w:rPr>
        <w:t>Второй год обучения</w:t>
      </w:r>
      <w:r w:rsidR="0082723D" w:rsidRPr="0082723D">
        <w:rPr>
          <w:rFonts w:ascii="Times New Roman" w:hAnsi="Times New Roman" w:cs="Times New Roman"/>
          <w:b/>
          <w:sz w:val="28"/>
          <w:szCs w:val="28"/>
        </w:rPr>
        <w:t xml:space="preserve"> (6</w:t>
      </w:r>
      <w:r w:rsidRPr="0082723D">
        <w:rPr>
          <w:rFonts w:ascii="Times New Roman" w:hAnsi="Times New Roman" w:cs="Times New Roman"/>
          <w:b/>
          <w:sz w:val="28"/>
          <w:szCs w:val="28"/>
        </w:rPr>
        <w:t xml:space="preserve"> класс).</w:t>
      </w:r>
    </w:p>
    <w:p w:rsidR="007412F2" w:rsidRPr="0082723D" w:rsidRDefault="007412F2" w:rsidP="007412F2">
      <w:pPr>
        <w:spacing w:line="360" w:lineRule="auto"/>
        <w:jc w:val="center"/>
        <w:rPr>
          <w:rFonts w:ascii="Times New Roman" w:hAnsi="Times New Roman" w:cs="Times New Roman"/>
          <w:b/>
          <w:sz w:val="28"/>
          <w:szCs w:val="28"/>
        </w:rPr>
      </w:pPr>
      <w:r w:rsidRPr="0082723D">
        <w:rPr>
          <w:rFonts w:ascii="Times New Roman" w:hAnsi="Times New Roman" w:cs="Times New Roman"/>
          <w:b/>
          <w:sz w:val="28"/>
          <w:szCs w:val="28"/>
        </w:rPr>
        <w:t>Джаз в нашей стране.</w:t>
      </w:r>
    </w:p>
    <w:p w:rsidR="007412F2" w:rsidRPr="0082723D" w:rsidRDefault="007412F2" w:rsidP="007412F2">
      <w:pPr>
        <w:spacing w:line="360" w:lineRule="auto"/>
        <w:jc w:val="center"/>
        <w:rPr>
          <w:rFonts w:ascii="Times New Roman" w:hAnsi="Times New Roman" w:cs="Times New Roman"/>
          <w:b/>
          <w:sz w:val="28"/>
          <w:szCs w:val="28"/>
        </w:rPr>
      </w:pPr>
      <w:r w:rsidRPr="0082723D">
        <w:rPr>
          <w:rFonts w:ascii="Times New Roman" w:hAnsi="Times New Roman" w:cs="Times New Roman"/>
          <w:b/>
          <w:sz w:val="28"/>
          <w:szCs w:val="28"/>
        </w:rPr>
        <w:t>Тема 1.</w:t>
      </w:r>
    </w:p>
    <w:p w:rsidR="007412F2" w:rsidRPr="0082723D" w:rsidRDefault="007412F2" w:rsidP="007412F2">
      <w:pPr>
        <w:spacing w:line="360" w:lineRule="auto"/>
        <w:jc w:val="center"/>
        <w:rPr>
          <w:rFonts w:ascii="Times New Roman" w:hAnsi="Times New Roman" w:cs="Times New Roman"/>
          <w:b/>
          <w:sz w:val="28"/>
          <w:szCs w:val="28"/>
        </w:rPr>
      </w:pPr>
      <w:r w:rsidRPr="0082723D">
        <w:rPr>
          <w:rFonts w:ascii="Times New Roman" w:hAnsi="Times New Roman" w:cs="Times New Roman"/>
          <w:b/>
          <w:sz w:val="28"/>
          <w:szCs w:val="28"/>
        </w:rPr>
        <w:t>Джаз в Европе и России. Зарождение джаза в СССР.</w:t>
      </w:r>
    </w:p>
    <w:p w:rsidR="007412F2" w:rsidRPr="0082723D" w:rsidRDefault="007412F2" w:rsidP="007412F2">
      <w:pPr>
        <w:spacing w:line="360" w:lineRule="auto"/>
        <w:jc w:val="center"/>
        <w:rPr>
          <w:rFonts w:ascii="Times New Roman" w:hAnsi="Times New Roman" w:cs="Times New Roman"/>
          <w:b/>
          <w:sz w:val="28"/>
          <w:szCs w:val="28"/>
        </w:rPr>
      </w:pPr>
      <w:r w:rsidRPr="0082723D">
        <w:rPr>
          <w:rFonts w:ascii="Times New Roman" w:hAnsi="Times New Roman" w:cs="Times New Roman"/>
          <w:b/>
          <w:sz w:val="28"/>
          <w:szCs w:val="28"/>
        </w:rPr>
        <w:t xml:space="preserve">Первые джаз оркестры. В. </w:t>
      </w:r>
      <w:proofErr w:type="spellStart"/>
      <w:r w:rsidRPr="0082723D">
        <w:rPr>
          <w:rFonts w:ascii="Times New Roman" w:hAnsi="Times New Roman" w:cs="Times New Roman"/>
          <w:b/>
          <w:sz w:val="28"/>
          <w:szCs w:val="28"/>
        </w:rPr>
        <w:t>Парнах</w:t>
      </w:r>
      <w:proofErr w:type="spellEnd"/>
      <w:r w:rsidRPr="0082723D">
        <w:rPr>
          <w:rFonts w:ascii="Times New Roman" w:hAnsi="Times New Roman" w:cs="Times New Roman"/>
          <w:b/>
          <w:sz w:val="28"/>
          <w:szCs w:val="28"/>
        </w:rPr>
        <w:t xml:space="preserve">, А. </w:t>
      </w:r>
      <w:proofErr w:type="spellStart"/>
      <w:r w:rsidRPr="0082723D">
        <w:rPr>
          <w:rFonts w:ascii="Times New Roman" w:hAnsi="Times New Roman" w:cs="Times New Roman"/>
          <w:b/>
          <w:sz w:val="28"/>
          <w:szCs w:val="28"/>
        </w:rPr>
        <w:t>Цфасман</w:t>
      </w:r>
      <w:proofErr w:type="spellEnd"/>
      <w:r w:rsidRPr="0082723D">
        <w:rPr>
          <w:rFonts w:ascii="Times New Roman" w:hAnsi="Times New Roman" w:cs="Times New Roman"/>
          <w:b/>
          <w:sz w:val="28"/>
          <w:szCs w:val="28"/>
        </w:rPr>
        <w:t>.</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Интерес к джазу возник в Европе в результате первых посещений американскими джазменами Старого Света. Впечатляющими были выступления в Париже ансамбля Луиса Митчелла (</w:t>
      </w:r>
      <w:proofErr w:type="spellStart"/>
      <w:r w:rsidRPr="0082723D">
        <w:rPr>
          <w:rFonts w:ascii="Times New Roman" w:hAnsi="Times New Roman" w:cs="Times New Roman"/>
          <w:sz w:val="28"/>
          <w:szCs w:val="28"/>
        </w:rPr>
        <w:t>Louis</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Mitchell</w:t>
      </w:r>
      <w:proofErr w:type="spellEnd"/>
      <w:r w:rsidRPr="0082723D">
        <w:rPr>
          <w:rFonts w:ascii="Times New Roman" w:hAnsi="Times New Roman" w:cs="Times New Roman"/>
          <w:sz w:val="28"/>
          <w:szCs w:val="28"/>
        </w:rPr>
        <w:t>) «</w:t>
      </w:r>
      <w:proofErr w:type="spellStart"/>
      <w:r w:rsidRPr="0082723D">
        <w:rPr>
          <w:rFonts w:ascii="Times New Roman" w:hAnsi="Times New Roman" w:cs="Times New Roman"/>
          <w:sz w:val="28"/>
          <w:szCs w:val="28"/>
        </w:rPr>
        <w:t>Jazz</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Kings</w:t>
      </w:r>
      <w:proofErr w:type="spellEnd"/>
      <w:r w:rsidRPr="0082723D">
        <w:rPr>
          <w:rFonts w:ascii="Times New Roman" w:hAnsi="Times New Roman" w:cs="Times New Roman"/>
          <w:sz w:val="28"/>
          <w:szCs w:val="28"/>
        </w:rPr>
        <w:t xml:space="preserve">» (1917 - 1925) (под его воздействием оказался Валентин </w:t>
      </w:r>
      <w:proofErr w:type="spellStart"/>
      <w:r w:rsidRPr="0082723D">
        <w:rPr>
          <w:rFonts w:ascii="Times New Roman" w:hAnsi="Times New Roman" w:cs="Times New Roman"/>
          <w:sz w:val="28"/>
          <w:szCs w:val="28"/>
        </w:rPr>
        <w:t>Парнах</w:t>
      </w:r>
      <w:proofErr w:type="spellEnd"/>
      <w:r w:rsidRPr="0082723D">
        <w:rPr>
          <w:rFonts w:ascii="Times New Roman" w:hAnsi="Times New Roman" w:cs="Times New Roman"/>
          <w:sz w:val="28"/>
          <w:szCs w:val="28"/>
        </w:rPr>
        <w:t>, устроивший в 1922 году первый джазовый концерт в Москве). В 1919 году «</w:t>
      </w:r>
      <w:proofErr w:type="spellStart"/>
      <w:r w:rsidRPr="0082723D">
        <w:rPr>
          <w:rFonts w:ascii="Times New Roman" w:hAnsi="Times New Roman" w:cs="Times New Roman"/>
          <w:sz w:val="28"/>
          <w:szCs w:val="28"/>
        </w:rPr>
        <w:t>Southern</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Syncopated</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Orchestra</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Уилла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Мариона</w:t>
      </w:r>
      <w:proofErr w:type="spellEnd"/>
      <w:r w:rsidRPr="0082723D">
        <w:rPr>
          <w:rFonts w:ascii="Times New Roman" w:hAnsi="Times New Roman" w:cs="Times New Roman"/>
          <w:sz w:val="28"/>
          <w:szCs w:val="28"/>
        </w:rPr>
        <w:t xml:space="preserve"> Кука (</w:t>
      </w:r>
      <w:proofErr w:type="spellStart"/>
      <w:r w:rsidRPr="0082723D">
        <w:rPr>
          <w:rFonts w:ascii="Times New Roman" w:hAnsi="Times New Roman" w:cs="Times New Roman"/>
          <w:sz w:val="28"/>
          <w:szCs w:val="28"/>
        </w:rPr>
        <w:t>Will</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Marion</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Cook</w:t>
      </w:r>
      <w:proofErr w:type="spellEnd"/>
      <w:r w:rsidRPr="0082723D">
        <w:rPr>
          <w:rFonts w:ascii="Times New Roman" w:hAnsi="Times New Roman" w:cs="Times New Roman"/>
          <w:sz w:val="28"/>
          <w:szCs w:val="28"/>
        </w:rPr>
        <w:t xml:space="preserve">) привез в Европу кларнетиста Сиднея </w:t>
      </w:r>
      <w:proofErr w:type="spellStart"/>
      <w:r w:rsidRPr="0082723D">
        <w:rPr>
          <w:rFonts w:ascii="Times New Roman" w:hAnsi="Times New Roman" w:cs="Times New Roman"/>
          <w:sz w:val="28"/>
          <w:szCs w:val="28"/>
        </w:rPr>
        <w:t>Беше</w:t>
      </w:r>
      <w:proofErr w:type="spellEnd"/>
      <w:r w:rsidRPr="0082723D">
        <w:rPr>
          <w:rFonts w:ascii="Times New Roman" w:hAnsi="Times New Roman" w:cs="Times New Roman"/>
          <w:sz w:val="28"/>
          <w:szCs w:val="28"/>
        </w:rPr>
        <w:t xml:space="preserve">. В 20-30-е годы многочисленные оркестры и ансамбли приезжали с гастрольными турами в Европу. Сами </w:t>
      </w:r>
      <w:r w:rsidRPr="0082723D">
        <w:rPr>
          <w:rFonts w:ascii="Times New Roman" w:hAnsi="Times New Roman" w:cs="Times New Roman"/>
          <w:sz w:val="28"/>
          <w:szCs w:val="28"/>
        </w:rPr>
        <w:lastRenderedPageBreak/>
        <w:t xml:space="preserve">европейцы пытались старательно копировать своих кумиров из США, первоначально ориентируясь на белые ансамбли, а позже и на негритянских исполнителей. </w:t>
      </w:r>
      <w:proofErr w:type="gramStart"/>
      <w:r w:rsidRPr="0082723D">
        <w:rPr>
          <w:rFonts w:ascii="Times New Roman" w:hAnsi="Times New Roman" w:cs="Times New Roman"/>
          <w:sz w:val="28"/>
          <w:szCs w:val="28"/>
        </w:rPr>
        <w:t>Важное значение</w:t>
      </w:r>
      <w:proofErr w:type="gramEnd"/>
      <w:r w:rsidRPr="0082723D">
        <w:rPr>
          <w:rFonts w:ascii="Times New Roman" w:hAnsi="Times New Roman" w:cs="Times New Roman"/>
          <w:sz w:val="28"/>
          <w:szCs w:val="28"/>
        </w:rPr>
        <w:t xml:space="preserve"> имело открытие в Париже в 1932 году «</w:t>
      </w:r>
      <w:proofErr w:type="spellStart"/>
      <w:r w:rsidRPr="0082723D">
        <w:rPr>
          <w:rFonts w:ascii="Times New Roman" w:hAnsi="Times New Roman" w:cs="Times New Roman"/>
          <w:sz w:val="28"/>
          <w:szCs w:val="28"/>
        </w:rPr>
        <w:t>Hot</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Club</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de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France</w:t>
      </w:r>
      <w:proofErr w:type="spellEnd"/>
      <w:r w:rsidRPr="0082723D">
        <w:rPr>
          <w:rFonts w:ascii="Times New Roman" w:hAnsi="Times New Roman" w:cs="Times New Roman"/>
          <w:sz w:val="28"/>
          <w:szCs w:val="28"/>
        </w:rPr>
        <w:t xml:space="preserve">» - центра джаза, который возглавил Юг </w:t>
      </w:r>
      <w:proofErr w:type="spellStart"/>
      <w:r w:rsidRPr="0082723D">
        <w:rPr>
          <w:rFonts w:ascii="Times New Roman" w:hAnsi="Times New Roman" w:cs="Times New Roman"/>
          <w:sz w:val="28"/>
          <w:szCs w:val="28"/>
        </w:rPr>
        <w:t>Панасье</w:t>
      </w:r>
      <w:proofErr w:type="spellEnd"/>
      <w:r w:rsidRPr="0082723D">
        <w:rPr>
          <w:rFonts w:ascii="Times New Roman" w:hAnsi="Times New Roman" w:cs="Times New Roman"/>
          <w:sz w:val="28"/>
          <w:szCs w:val="28"/>
        </w:rPr>
        <w:t xml:space="preserve">. В этом клубе возник знаменитый квинтет с участием французского скрипача Стефана </w:t>
      </w:r>
      <w:proofErr w:type="spellStart"/>
      <w:r w:rsidRPr="0082723D">
        <w:rPr>
          <w:rFonts w:ascii="Times New Roman" w:hAnsi="Times New Roman" w:cs="Times New Roman"/>
          <w:sz w:val="28"/>
          <w:szCs w:val="28"/>
        </w:rPr>
        <w:t>Граппелли</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Stephane</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Grappelli</w:t>
      </w:r>
      <w:proofErr w:type="spellEnd"/>
      <w:r w:rsidRPr="0082723D">
        <w:rPr>
          <w:rFonts w:ascii="Times New Roman" w:hAnsi="Times New Roman" w:cs="Times New Roman"/>
          <w:sz w:val="28"/>
          <w:szCs w:val="28"/>
        </w:rPr>
        <w:t xml:space="preserve">) и цыганского гитариста </w:t>
      </w:r>
      <w:proofErr w:type="spellStart"/>
      <w:r w:rsidRPr="0082723D">
        <w:rPr>
          <w:rFonts w:ascii="Times New Roman" w:hAnsi="Times New Roman" w:cs="Times New Roman"/>
          <w:sz w:val="28"/>
          <w:szCs w:val="28"/>
        </w:rPr>
        <w:t>Джанго</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Рейнхардта</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Django</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Reinhardt</w:t>
      </w:r>
      <w:proofErr w:type="spellEnd"/>
      <w:r w:rsidRPr="0082723D">
        <w:rPr>
          <w:rFonts w:ascii="Times New Roman" w:hAnsi="Times New Roman" w:cs="Times New Roman"/>
          <w:sz w:val="28"/>
          <w:szCs w:val="28"/>
        </w:rPr>
        <w:t xml:space="preserve">). Надо заметить, что </w:t>
      </w:r>
      <w:proofErr w:type="spellStart"/>
      <w:r w:rsidRPr="0082723D">
        <w:rPr>
          <w:rFonts w:ascii="Times New Roman" w:hAnsi="Times New Roman" w:cs="Times New Roman"/>
          <w:sz w:val="28"/>
          <w:szCs w:val="28"/>
        </w:rPr>
        <w:t>Рейнхардт</w:t>
      </w:r>
      <w:proofErr w:type="spellEnd"/>
      <w:r w:rsidRPr="0082723D">
        <w:rPr>
          <w:rFonts w:ascii="Times New Roman" w:hAnsi="Times New Roman" w:cs="Times New Roman"/>
          <w:sz w:val="28"/>
          <w:szCs w:val="28"/>
        </w:rPr>
        <w:t xml:space="preserve"> был практически первым джазовым европейцем, замеченным на родине джаза: </w:t>
      </w:r>
      <w:proofErr w:type="spellStart"/>
      <w:r w:rsidRPr="0082723D">
        <w:rPr>
          <w:rFonts w:ascii="Times New Roman" w:hAnsi="Times New Roman" w:cs="Times New Roman"/>
          <w:sz w:val="28"/>
          <w:szCs w:val="28"/>
        </w:rPr>
        <w:t>Джанго</w:t>
      </w:r>
      <w:proofErr w:type="spellEnd"/>
      <w:r w:rsidRPr="0082723D">
        <w:rPr>
          <w:rFonts w:ascii="Times New Roman" w:hAnsi="Times New Roman" w:cs="Times New Roman"/>
          <w:sz w:val="28"/>
          <w:szCs w:val="28"/>
        </w:rPr>
        <w:t xml:space="preserve"> был приглашен на выступления совместно с оркестром </w:t>
      </w:r>
      <w:proofErr w:type="spellStart"/>
      <w:r w:rsidRPr="0082723D">
        <w:rPr>
          <w:rFonts w:ascii="Times New Roman" w:hAnsi="Times New Roman" w:cs="Times New Roman"/>
          <w:sz w:val="28"/>
          <w:szCs w:val="28"/>
        </w:rPr>
        <w:t>Дюк</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Эллингтон</w:t>
      </w:r>
      <w:proofErr w:type="spellEnd"/>
      <w:r w:rsidRPr="0082723D">
        <w:rPr>
          <w:rFonts w:ascii="Times New Roman" w:hAnsi="Times New Roman" w:cs="Times New Roman"/>
          <w:sz w:val="28"/>
          <w:szCs w:val="28"/>
        </w:rPr>
        <w:t xml:space="preserve">. Любопытно, что скрипка в </w:t>
      </w:r>
      <w:proofErr w:type="spellStart"/>
      <w:r w:rsidRPr="0082723D">
        <w:rPr>
          <w:rFonts w:ascii="Times New Roman" w:hAnsi="Times New Roman" w:cs="Times New Roman"/>
          <w:sz w:val="28"/>
          <w:szCs w:val="28"/>
        </w:rPr>
        <w:t>джазово-европейском</w:t>
      </w:r>
      <w:proofErr w:type="spellEnd"/>
      <w:r w:rsidRPr="0082723D">
        <w:rPr>
          <w:rFonts w:ascii="Times New Roman" w:hAnsi="Times New Roman" w:cs="Times New Roman"/>
          <w:sz w:val="28"/>
          <w:szCs w:val="28"/>
        </w:rPr>
        <w:t xml:space="preserve"> контексте играла важную роль. Так в Дании ведущим джазовым музыкантом стал скрипач </w:t>
      </w:r>
      <w:proofErr w:type="spellStart"/>
      <w:r w:rsidRPr="0082723D">
        <w:rPr>
          <w:rFonts w:ascii="Times New Roman" w:hAnsi="Times New Roman" w:cs="Times New Roman"/>
          <w:sz w:val="28"/>
          <w:szCs w:val="28"/>
        </w:rPr>
        <w:t>Свенд</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Асмуссен</w:t>
      </w:r>
      <w:proofErr w:type="spellEnd"/>
      <w:proofErr w:type="gramStart"/>
      <w:r w:rsidRPr="0082723D">
        <w:rPr>
          <w:rFonts w:ascii="Times New Roman" w:hAnsi="Times New Roman" w:cs="Times New Roman"/>
          <w:sz w:val="28"/>
          <w:szCs w:val="28"/>
        </w:rPr>
        <w:t xml:space="preserve"> .</w:t>
      </w:r>
      <w:proofErr w:type="gramEnd"/>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На время войны возможность развития линии джаза в Европе была прервана.</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Пути развития джаза в СССР – отражение многообразных процессов, происходящих в отечественной музыкальной культуре. Тесная связь советского эстрадно – джазового искусства с различными видами и жанрами художественного творчества. </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Профессиональная и самодеятельная формы его существования</w:t>
      </w:r>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 xml:space="preserve">Период становления джаза (20 – 50 гг.) Зарубежные поездки советских музыкантов, гастроли негритянских ансамблей в СССР. Их роль в возникновении первых советских эстрадно – джазовых коллективов. </w:t>
      </w:r>
      <w:proofErr w:type="gramStart"/>
      <w:r w:rsidRPr="0082723D">
        <w:rPr>
          <w:rFonts w:ascii="Times New Roman" w:hAnsi="Times New Roman" w:cs="Times New Roman"/>
          <w:sz w:val="28"/>
          <w:szCs w:val="28"/>
        </w:rPr>
        <w:t>Воздействие бытовавшей музыки (нэпманской, декадентской, пролетарской массовой, американской эстрады, джаза, танцевальной музыки и.т.д.) на репертуар, стиль игры  и исполнительскую  манеру этих коллективов.</w:t>
      </w:r>
      <w:proofErr w:type="gramEnd"/>
      <w:r w:rsidRPr="0082723D">
        <w:rPr>
          <w:rFonts w:ascii="Times New Roman" w:hAnsi="Times New Roman" w:cs="Times New Roman"/>
          <w:sz w:val="28"/>
          <w:szCs w:val="28"/>
        </w:rPr>
        <w:t xml:space="preserve"> Возникновение профессиональных и любительских ансамблей, играющих псевдо и </w:t>
      </w:r>
      <w:proofErr w:type="spellStart"/>
      <w:r w:rsidRPr="0082723D">
        <w:rPr>
          <w:rFonts w:ascii="Times New Roman" w:hAnsi="Times New Roman" w:cs="Times New Roman"/>
          <w:sz w:val="28"/>
          <w:szCs w:val="28"/>
        </w:rPr>
        <w:t>квази</w:t>
      </w:r>
      <w:proofErr w:type="spellEnd"/>
      <w:r w:rsidRPr="0082723D">
        <w:rPr>
          <w:rFonts w:ascii="Times New Roman" w:hAnsi="Times New Roman" w:cs="Times New Roman"/>
          <w:sz w:val="28"/>
          <w:szCs w:val="28"/>
        </w:rPr>
        <w:t xml:space="preserve"> джазовую музыку. Эксцентрическая музыка к танцам и театральным представлениям (В. </w:t>
      </w:r>
      <w:proofErr w:type="spellStart"/>
      <w:r w:rsidRPr="0082723D">
        <w:rPr>
          <w:rFonts w:ascii="Times New Roman" w:hAnsi="Times New Roman" w:cs="Times New Roman"/>
          <w:sz w:val="28"/>
          <w:szCs w:val="28"/>
        </w:rPr>
        <w:t>Парнах</w:t>
      </w:r>
      <w:proofErr w:type="spellEnd"/>
      <w:r w:rsidRPr="0082723D">
        <w:rPr>
          <w:rFonts w:ascii="Times New Roman" w:hAnsi="Times New Roman" w:cs="Times New Roman"/>
          <w:sz w:val="28"/>
          <w:szCs w:val="28"/>
        </w:rPr>
        <w:t xml:space="preserve"> Л. </w:t>
      </w:r>
      <w:proofErr w:type="spellStart"/>
      <w:r w:rsidRPr="0082723D">
        <w:rPr>
          <w:rFonts w:ascii="Times New Roman" w:hAnsi="Times New Roman" w:cs="Times New Roman"/>
          <w:sz w:val="28"/>
          <w:szCs w:val="28"/>
        </w:rPr>
        <w:t>Варпаховский</w:t>
      </w:r>
      <w:proofErr w:type="spellEnd"/>
      <w:r w:rsidRPr="0082723D">
        <w:rPr>
          <w:rFonts w:ascii="Times New Roman" w:hAnsi="Times New Roman" w:cs="Times New Roman"/>
          <w:sz w:val="28"/>
          <w:szCs w:val="28"/>
        </w:rPr>
        <w:t>). Концертные  эстрадные оркестры популярн</w:t>
      </w:r>
      <w:proofErr w:type="gramStart"/>
      <w:r w:rsidRPr="0082723D">
        <w:rPr>
          <w:rFonts w:ascii="Times New Roman" w:hAnsi="Times New Roman" w:cs="Times New Roman"/>
          <w:sz w:val="28"/>
          <w:szCs w:val="28"/>
        </w:rPr>
        <w:t>о-</w:t>
      </w:r>
      <w:proofErr w:type="gramEnd"/>
      <w:r w:rsidRPr="0082723D">
        <w:rPr>
          <w:rFonts w:ascii="Times New Roman" w:hAnsi="Times New Roman" w:cs="Times New Roman"/>
          <w:sz w:val="28"/>
          <w:szCs w:val="28"/>
        </w:rPr>
        <w:t xml:space="preserve"> развлекательной музыки (А. </w:t>
      </w:r>
      <w:proofErr w:type="spellStart"/>
      <w:r w:rsidRPr="0082723D">
        <w:rPr>
          <w:rFonts w:ascii="Times New Roman" w:hAnsi="Times New Roman" w:cs="Times New Roman"/>
          <w:sz w:val="28"/>
          <w:szCs w:val="28"/>
        </w:rPr>
        <w:t>Цфасман</w:t>
      </w:r>
      <w:proofErr w:type="spellEnd"/>
      <w:r w:rsidRPr="0082723D">
        <w:rPr>
          <w:rFonts w:ascii="Times New Roman" w:hAnsi="Times New Roman" w:cs="Times New Roman"/>
          <w:sz w:val="28"/>
          <w:szCs w:val="28"/>
        </w:rPr>
        <w:t xml:space="preserve">, А .Варламов, Я. </w:t>
      </w:r>
      <w:proofErr w:type="spellStart"/>
      <w:r w:rsidRPr="0082723D">
        <w:rPr>
          <w:rFonts w:ascii="Times New Roman" w:hAnsi="Times New Roman" w:cs="Times New Roman"/>
          <w:sz w:val="28"/>
          <w:szCs w:val="28"/>
        </w:rPr>
        <w:t>Скоморовский</w:t>
      </w:r>
      <w:proofErr w:type="spellEnd"/>
      <w:r w:rsidRPr="0082723D">
        <w:rPr>
          <w:rFonts w:ascii="Times New Roman" w:hAnsi="Times New Roman" w:cs="Times New Roman"/>
          <w:sz w:val="28"/>
          <w:szCs w:val="28"/>
        </w:rPr>
        <w:t xml:space="preserve">, В. </w:t>
      </w:r>
      <w:proofErr w:type="spellStart"/>
      <w:r w:rsidRPr="0082723D">
        <w:rPr>
          <w:rFonts w:ascii="Times New Roman" w:hAnsi="Times New Roman" w:cs="Times New Roman"/>
          <w:sz w:val="28"/>
          <w:szCs w:val="28"/>
        </w:rPr>
        <w:t>Кнушевицкий</w:t>
      </w:r>
      <w:proofErr w:type="spellEnd"/>
      <w:r w:rsidRPr="0082723D">
        <w:rPr>
          <w:rFonts w:ascii="Times New Roman" w:hAnsi="Times New Roman" w:cs="Times New Roman"/>
          <w:sz w:val="28"/>
          <w:szCs w:val="28"/>
        </w:rPr>
        <w:t>.</w:t>
      </w:r>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lastRenderedPageBreak/>
        <w:t xml:space="preserve">Первый джаз-оркестр в Советской России был создан в Москве в 1922 г. поэтом, переводчиком, танцором, театральным деятелем Валентином </w:t>
      </w:r>
      <w:proofErr w:type="spellStart"/>
      <w:r w:rsidRPr="0082723D">
        <w:rPr>
          <w:rFonts w:ascii="Times New Roman" w:hAnsi="Times New Roman" w:cs="Times New Roman"/>
          <w:sz w:val="28"/>
          <w:szCs w:val="28"/>
        </w:rPr>
        <w:t>Парнахом</w:t>
      </w:r>
      <w:proofErr w:type="spellEnd"/>
      <w:r w:rsidRPr="0082723D">
        <w:rPr>
          <w:rFonts w:ascii="Times New Roman" w:hAnsi="Times New Roman" w:cs="Times New Roman"/>
          <w:sz w:val="28"/>
          <w:szCs w:val="28"/>
        </w:rPr>
        <w:t xml:space="preserve"> и носил название «Первый в РСФСР эксцентрический оркестр джаз-банд Валентина </w:t>
      </w:r>
      <w:proofErr w:type="spellStart"/>
      <w:r w:rsidRPr="0082723D">
        <w:rPr>
          <w:rFonts w:ascii="Times New Roman" w:hAnsi="Times New Roman" w:cs="Times New Roman"/>
          <w:sz w:val="28"/>
          <w:szCs w:val="28"/>
        </w:rPr>
        <w:t>Парнаха</w:t>
      </w:r>
      <w:proofErr w:type="spellEnd"/>
      <w:r w:rsidRPr="0082723D">
        <w:rPr>
          <w:rFonts w:ascii="Times New Roman" w:hAnsi="Times New Roman" w:cs="Times New Roman"/>
          <w:sz w:val="28"/>
          <w:szCs w:val="28"/>
        </w:rPr>
        <w:t xml:space="preserve">».[1] Днем рождения отечественного джаза традиционно считается 1 октября 1922 года, когда состоялся первый концерт этого коллектива. Первым профессиональным джазовым составом, выступившим в радио-эфире и записавшим пластинку, считается оркестр пианиста и композитора Александра </w:t>
      </w:r>
      <w:proofErr w:type="spellStart"/>
      <w:r w:rsidRPr="0082723D">
        <w:rPr>
          <w:rFonts w:ascii="Times New Roman" w:hAnsi="Times New Roman" w:cs="Times New Roman"/>
          <w:sz w:val="28"/>
          <w:szCs w:val="28"/>
        </w:rPr>
        <w:t>Цфасмана</w:t>
      </w:r>
      <w:proofErr w:type="spellEnd"/>
      <w:r w:rsidRPr="0082723D">
        <w:rPr>
          <w:rFonts w:ascii="Times New Roman" w:hAnsi="Times New Roman" w:cs="Times New Roman"/>
          <w:sz w:val="28"/>
          <w:szCs w:val="28"/>
        </w:rPr>
        <w:t xml:space="preserve"> (Москва). Ранние советские джаз-банды специализировались на исполнении модных танцев (фокстрот, чарльстон).</w:t>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Тема 2.</w:t>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b/>
          <w:sz w:val="28"/>
          <w:szCs w:val="28"/>
        </w:rPr>
        <w:t xml:space="preserve">               Оркестры Л. Утёсова, Н. </w:t>
      </w:r>
      <w:proofErr w:type="spellStart"/>
      <w:r w:rsidRPr="0082723D">
        <w:rPr>
          <w:rFonts w:ascii="Times New Roman" w:hAnsi="Times New Roman" w:cs="Times New Roman"/>
          <w:b/>
          <w:sz w:val="28"/>
          <w:szCs w:val="28"/>
        </w:rPr>
        <w:t>Минха</w:t>
      </w:r>
      <w:proofErr w:type="spellEnd"/>
      <w:r w:rsidRPr="0082723D">
        <w:rPr>
          <w:rFonts w:ascii="Times New Roman" w:hAnsi="Times New Roman" w:cs="Times New Roman"/>
          <w:b/>
          <w:sz w:val="28"/>
          <w:szCs w:val="28"/>
        </w:rPr>
        <w:t>, А.Варламова. Джаз в 20-30г</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В массовом сознании джаз начал приобретать широкую популярность в 30-е, во многом благодаря ленинградскому ансамблю под руководством актёра и певца Леонида Утёсова и трубача Я. Б. </w:t>
      </w:r>
      <w:proofErr w:type="spellStart"/>
      <w:r w:rsidRPr="0082723D">
        <w:rPr>
          <w:rFonts w:ascii="Times New Roman" w:hAnsi="Times New Roman" w:cs="Times New Roman"/>
          <w:sz w:val="28"/>
          <w:szCs w:val="28"/>
        </w:rPr>
        <w:t>Скоморовского</w:t>
      </w:r>
      <w:proofErr w:type="spellEnd"/>
      <w:r w:rsidRPr="0082723D">
        <w:rPr>
          <w:rFonts w:ascii="Times New Roman" w:hAnsi="Times New Roman" w:cs="Times New Roman"/>
          <w:sz w:val="28"/>
          <w:szCs w:val="28"/>
        </w:rPr>
        <w:t xml:space="preserve">. Популярная кинокомедия с его участием «Весёлые ребята» (1934, первоначальное название «Джаз-комедия») была посвящена истории джазового музыканта и имела соответствующий </w:t>
      </w:r>
      <w:proofErr w:type="spellStart"/>
      <w:r w:rsidRPr="0082723D">
        <w:rPr>
          <w:rFonts w:ascii="Times New Roman" w:hAnsi="Times New Roman" w:cs="Times New Roman"/>
          <w:sz w:val="28"/>
          <w:szCs w:val="28"/>
        </w:rPr>
        <w:t>саундтрек</w:t>
      </w:r>
      <w:proofErr w:type="spellEnd"/>
      <w:r w:rsidRPr="0082723D">
        <w:rPr>
          <w:rFonts w:ascii="Times New Roman" w:hAnsi="Times New Roman" w:cs="Times New Roman"/>
          <w:sz w:val="28"/>
          <w:szCs w:val="28"/>
        </w:rPr>
        <w:t xml:space="preserve"> (написанный Исааком Дунаевским). Утёсов и </w:t>
      </w:r>
      <w:proofErr w:type="spellStart"/>
      <w:r w:rsidRPr="0082723D">
        <w:rPr>
          <w:rFonts w:ascii="Times New Roman" w:hAnsi="Times New Roman" w:cs="Times New Roman"/>
          <w:sz w:val="28"/>
          <w:szCs w:val="28"/>
        </w:rPr>
        <w:t>Скоморовский</w:t>
      </w:r>
      <w:proofErr w:type="spellEnd"/>
      <w:r w:rsidRPr="0082723D">
        <w:rPr>
          <w:rFonts w:ascii="Times New Roman" w:hAnsi="Times New Roman" w:cs="Times New Roman"/>
          <w:sz w:val="28"/>
          <w:szCs w:val="28"/>
        </w:rPr>
        <w:t xml:space="preserve"> сформировали оригинальный стиль «</w:t>
      </w:r>
      <w:proofErr w:type="spellStart"/>
      <w:r w:rsidRPr="0082723D">
        <w:rPr>
          <w:rFonts w:ascii="Times New Roman" w:hAnsi="Times New Roman" w:cs="Times New Roman"/>
          <w:sz w:val="28"/>
          <w:szCs w:val="28"/>
        </w:rPr>
        <w:t>теа-джаз</w:t>
      </w:r>
      <w:proofErr w:type="spellEnd"/>
      <w:r w:rsidRPr="0082723D">
        <w:rPr>
          <w:rFonts w:ascii="Times New Roman" w:hAnsi="Times New Roman" w:cs="Times New Roman"/>
          <w:sz w:val="28"/>
          <w:szCs w:val="28"/>
        </w:rPr>
        <w:t>» (театральный джаз), основанный на смеси музыки с театром, опереттой, большую роль в нём играли вокальные номера и элемент представления.</w:t>
      </w:r>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 xml:space="preserve">        Важную роль в популяризации и освоении стиля свинг сыграли также московские коллективы 30-х и 40-х гг., которыми руководили Александр </w:t>
      </w:r>
      <w:proofErr w:type="spellStart"/>
      <w:r w:rsidRPr="0082723D">
        <w:rPr>
          <w:rFonts w:ascii="Times New Roman" w:hAnsi="Times New Roman" w:cs="Times New Roman"/>
          <w:sz w:val="28"/>
          <w:szCs w:val="28"/>
        </w:rPr>
        <w:t>Цфасман</w:t>
      </w:r>
      <w:proofErr w:type="spellEnd"/>
      <w:r w:rsidRPr="0082723D">
        <w:rPr>
          <w:rFonts w:ascii="Times New Roman" w:hAnsi="Times New Roman" w:cs="Times New Roman"/>
          <w:sz w:val="28"/>
          <w:szCs w:val="28"/>
        </w:rPr>
        <w:t xml:space="preserve"> и Александр Варламов. Джаз-оркестр Всесоюзного радио </w:t>
      </w:r>
      <w:proofErr w:type="spellStart"/>
      <w:proofErr w:type="gramStart"/>
      <w:r w:rsidRPr="0082723D">
        <w:rPr>
          <w:rFonts w:ascii="Times New Roman" w:hAnsi="Times New Roman" w:cs="Times New Roman"/>
          <w:sz w:val="28"/>
          <w:szCs w:val="28"/>
        </w:rPr>
        <w:t>п</w:t>
      </w:r>
      <w:proofErr w:type="spellEnd"/>
      <w:proofErr w:type="gramEnd"/>
      <w:r w:rsidRPr="0082723D">
        <w:rPr>
          <w:rFonts w:ascii="Times New Roman" w:hAnsi="Times New Roman" w:cs="Times New Roman"/>
          <w:sz w:val="28"/>
          <w:szCs w:val="28"/>
        </w:rPr>
        <w:t xml:space="preserve">/у А. Варламова принял участие в первой советской телепередаче. Единственным составом, сохранившимся с той поры, оказался оркестр Олега Лундстрема. Этот широко известный ныне </w:t>
      </w:r>
      <w:proofErr w:type="spellStart"/>
      <w:r w:rsidRPr="0082723D">
        <w:rPr>
          <w:rFonts w:ascii="Times New Roman" w:hAnsi="Times New Roman" w:cs="Times New Roman"/>
          <w:sz w:val="28"/>
          <w:szCs w:val="28"/>
        </w:rPr>
        <w:t>биг-бэнд</w:t>
      </w:r>
      <w:proofErr w:type="spellEnd"/>
      <w:r w:rsidRPr="0082723D">
        <w:rPr>
          <w:rFonts w:ascii="Times New Roman" w:hAnsi="Times New Roman" w:cs="Times New Roman"/>
          <w:sz w:val="28"/>
          <w:szCs w:val="28"/>
        </w:rPr>
        <w:t xml:space="preserve"> принадлежал к числу немногих и </w:t>
      </w:r>
      <w:r w:rsidRPr="0082723D">
        <w:rPr>
          <w:rFonts w:ascii="Times New Roman" w:hAnsi="Times New Roman" w:cs="Times New Roman"/>
          <w:sz w:val="28"/>
          <w:szCs w:val="28"/>
        </w:rPr>
        <w:lastRenderedPageBreak/>
        <w:t>лучших джазовых ансамблей русской диаспоры, выступая в 1935—1947 гг. в Китае.</w:t>
      </w:r>
    </w:p>
    <w:p w:rsidR="007412F2" w:rsidRPr="0082723D" w:rsidRDefault="007412F2" w:rsidP="007412F2">
      <w:pPr>
        <w:spacing w:line="360" w:lineRule="auto"/>
        <w:ind w:firstLine="567"/>
        <w:jc w:val="both"/>
        <w:rPr>
          <w:rFonts w:ascii="Times New Roman" w:hAnsi="Times New Roman" w:cs="Times New Roman"/>
          <w:sz w:val="28"/>
          <w:szCs w:val="28"/>
        </w:rPr>
      </w:pPr>
      <w:proofErr w:type="spellStart"/>
      <w:r w:rsidRPr="0082723D">
        <w:rPr>
          <w:rFonts w:ascii="Times New Roman" w:hAnsi="Times New Roman" w:cs="Times New Roman"/>
          <w:sz w:val="28"/>
          <w:szCs w:val="28"/>
        </w:rPr>
        <w:t>Минх</w:t>
      </w:r>
      <w:proofErr w:type="spellEnd"/>
      <w:r w:rsidRPr="0082723D">
        <w:rPr>
          <w:rFonts w:ascii="Times New Roman" w:hAnsi="Times New Roman" w:cs="Times New Roman"/>
          <w:sz w:val="28"/>
          <w:szCs w:val="28"/>
        </w:rPr>
        <w:t xml:space="preserve"> один из создателей отечественной эстрадной и джазовой музыки. В 1966—1982 гг. возглавлял Комиссию эстрадно-инструментальной музыки Союза композиторов Москвы, ставшую центром джазовой жизни столицы. </w:t>
      </w:r>
      <w:proofErr w:type="spellStart"/>
      <w:r w:rsidRPr="0082723D">
        <w:rPr>
          <w:rFonts w:ascii="Times New Roman" w:hAnsi="Times New Roman" w:cs="Times New Roman"/>
          <w:sz w:val="28"/>
          <w:szCs w:val="28"/>
        </w:rPr>
        <w:t>Минх</w:t>
      </w:r>
      <w:proofErr w:type="spellEnd"/>
      <w:r w:rsidRPr="0082723D">
        <w:rPr>
          <w:rFonts w:ascii="Times New Roman" w:hAnsi="Times New Roman" w:cs="Times New Roman"/>
          <w:sz w:val="28"/>
          <w:szCs w:val="28"/>
        </w:rPr>
        <w:t xml:space="preserve"> - автор сочинений для эстрадного оркестра и более 150 песен</w:t>
      </w:r>
    </w:p>
    <w:p w:rsidR="007412F2" w:rsidRPr="0082723D" w:rsidRDefault="007412F2" w:rsidP="007412F2">
      <w:pPr>
        <w:spacing w:line="360" w:lineRule="auto"/>
        <w:jc w:val="both"/>
        <w:rPr>
          <w:rFonts w:ascii="Times New Roman" w:hAnsi="Times New Roman" w:cs="Times New Roman"/>
          <w:sz w:val="28"/>
          <w:szCs w:val="28"/>
        </w:rPr>
      </w:pPr>
      <w:proofErr w:type="gramStart"/>
      <w:r w:rsidRPr="0082723D">
        <w:rPr>
          <w:rFonts w:ascii="Times New Roman" w:hAnsi="Times New Roman" w:cs="Times New Roman"/>
          <w:sz w:val="28"/>
          <w:szCs w:val="28"/>
        </w:rPr>
        <w:t xml:space="preserve">В 1929 году в Ленинграде создается другой джазовый оркестр под управлением Георгия </w:t>
      </w:r>
      <w:proofErr w:type="spellStart"/>
      <w:r w:rsidRPr="0082723D">
        <w:rPr>
          <w:rFonts w:ascii="Times New Roman" w:hAnsi="Times New Roman" w:cs="Times New Roman"/>
          <w:sz w:val="28"/>
          <w:szCs w:val="28"/>
        </w:rPr>
        <w:t>Ландсберга</w:t>
      </w:r>
      <w:proofErr w:type="spellEnd"/>
      <w:r w:rsidRPr="0082723D">
        <w:rPr>
          <w:rFonts w:ascii="Times New Roman" w:hAnsi="Times New Roman" w:cs="Times New Roman"/>
          <w:sz w:val="28"/>
          <w:szCs w:val="28"/>
        </w:rPr>
        <w:t xml:space="preserve"> и Бориса </w:t>
      </w:r>
      <w:proofErr w:type="spellStart"/>
      <w:r w:rsidRPr="0082723D">
        <w:rPr>
          <w:rFonts w:ascii="Times New Roman" w:hAnsi="Times New Roman" w:cs="Times New Roman"/>
          <w:sz w:val="28"/>
          <w:szCs w:val="28"/>
        </w:rPr>
        <w:t>Крупышева</w:t>
      </w:r>
      <w:proofErr w:type="spellEnd"/>
      <w:r w:rsidRPr="0082723D">
        <w:rPr>
          <w:rFonts w:ascii="Times New Roman" w:hAnsi="Times New Roman" w:cs="Times New Roman"/>
          <w:sz w:val="28"/>
          <w:szCs w:val="28"/>
        </w:rPr>
        <w:t xml:space="preserve"> («Ленинградская джаз-капелла»), который включает в программу концертных выступлений, кроме зарубежных пьес, произведения молодых советских авторов, работавших в области джаза — Алексея </w:t>
      </w:r>
      <w:proofErr w:type="spellStart"/>
      <w:r w:rsidRPr="0082723D">
        <w:rPr>
          <w:rFonts w:ascii="Times New Roman" w:hAnsi="Times New Roman" w:cs="Times New Roman"/>
          <w:sz w:val="28"/>
          <w:szCs w:val="28"/>
        </w:rPr>
        <w:t>Животова</w:t>
      </w:r>
      <w:proofErr w:type="spellEnd"/>
      <w:r w:rsidRPr="0082723D">
        <w:rPr>
          <w:rFonts w:ascii="Times New Roman" w:hAnsi="Times New Roman" w:cs="Times New Roman"/>
          <w:sz w:val="28"/>
          <w:szCs w:val="28"/>
        </w:rPr>
        <w:t xml:space="preserve">, Генриха </w:t>
      </w:r>
      <w:proofErr w:type="spellStart"/>
      <w:r w:rsidRPr="0082723D">
        <w:rPr>
          <w:rFonts w:ascii="Times New Roman" w:hAnsi="Times New Roman" w:cs="Times New Roman"/>
          <w:sz w:val="28"/>
          <w:szCs w:val="28"/>
        </w:rPr>
        <w:t>Терпиловского</w:t>
      </w:r>
      <w:proofErr w:type="spellEnd"/>
      <w:r w:rsidRPr="0082723D">
        <w:rPr>
          <w:rFonts w:ascii="Times New Roman" w:hAnsi="Times New Roman" w:cs="Times New Roman"/>
          <w:sz w:val="28"/>
          <w:szCs w:val="28"/>
        </w:rPr>
        <w:t xml:space="preserve">, Николая </w:t>
      </w:r>
      <w:proofErr w:type="spellStart"/>
      <w:r w:rsidRPr="0082723D">
        <w:rPr>
          <w:rFonts w:ascii="Times New Roman" w:hAnsi="Times New Roman" w:cs="Times New Roman"/>
          <w:sz w:val="28"/>
          <w:szCs w:val="28"/>
        </w:rPr>
        <w:t>Минха</w:t>
      </w:r>
      <w:proofErr w:type="spellEnd"/>
      <w:r w:rsidRPr="0082723D">
        <w:rPr>
          <w:rFonts w:ascii="Times New Roman" w:hAnsi="Times New Roman" w:cs="Times New Roman"/>
          <w:sz w:val="28"/>
          <w:szCs w:val="28"/>
        </w:rPr>
        <w:t xml:space="preserve"> и др. Их стиль отличали серьезность эстетических устремлений и некоторый академизм.</w:t>
      </w:r>
      <w:proofErr w:type="gramEnd"/>
      <w:r w:rsidRPr="0082723D">
        <w:rPr>
          <w:rFonts w:ascii="Times New Roman" w:hAnsi="Times New Roman" w:cs="Times New Roman"/>
          <w:sz w:val="28"/>
          <w:szCs w:val="28"/>
        </w:rPr>
        <w:t xml:space="preserve"> «Джаз-капелла» просуществовала до 1935 года и внесла значительный вклад в развитие советского джаза.</w:t>
      </w:r>
      <w:r w:rsidRPr="0082723D">
        <w:rPr>
          <w:rFonts w:ascii="Times New Roman" w:hAnsi="Times New Roman" w:cs="Times New Roman"/>
          <w:sz w:val="28"/>
          <w:szCs w:val="28"/>
        </w:rPr>
        <w:tab/>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Тема 3.</w:t>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b/>
          <w:sz w:val="28"/>
          <w:szCs w:val="28"/>
        </w:rPr>
        <w:t xml:space="preserve">    Джаз и советская песня. И.Дунаевский. Пути развития джаза в 40-60г.</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Ассимиляция элементов джаза советской массовой песней 30-х годов. “Песенный джаз” И. Дунаевского и его последователей (М. </w:t>
      </w:r>
      <w:proofErr w:type="spellStart"/>
      <w:r w:rsidRPr="0082723D">
        <w:rPr>
          <w:rFonts w:ascii="Times New Roman" w:hAnsi="Times New Roman" w:cs="Times New Roman"/>
          <w:sz w:val="28"/>
          <w:szCs w:val="28"/>
        </w:rPr>
        <w:t>Блантера</w:t>
      </w:r>
      <w:proofErr w:type="gramStart"/>
      <w:r w:rsidRPr="0082723D">
        <w:rPr>
          <w:rFonts w:ascii="Times New Roman" w:hAnsi="Times New Roman" w:cs="Times New Roman"/>
          <w:sz w:val="28"/>
          <w:szCs w:val="28"/>
        </w:rPr>
        <w:t>,б</w:t>
      </w:r>
      <w:proofErr w:type="gramEnd"/>
      <w:r w:rsidRPr="0082723D">
        <w:rPr>
          <w:rFonts w:ascii="Times New Roman" w:hAnsi="Times New Roman" w:cs="Times New Roman"/>
          <w:sz w:val="28"/>
          <w:szCs w:val="28"/>
        </w:rPr>
        <w:t>ратьев</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Покрасс</w:t>
      </w:r>
      <w:proofErr w:type="spellEnd"/>
      <w:r w:rsidRPr="0082723D">
        <w:rPr>
          <w:rFonts w:ascii="Times New Roman" w:hAnsi="Times New Roman" w:cs="Times New Roman"/>
          <w:sz w:val="28"/>
          <w:szCs w:val="28"/>
        </w:rPr>
        <w:t xml:space="preserve">. </w:t>
      </w:r>
      <w:proofErr w:type="gramStart"/>
      <w:r w:rsidRPr="0082723D">
        <w:rPr>
          <w:rFonts w:ascii="Times New Roman" w:hAnsi="Times New Roman" w:cs="Times New Roman"/>
          <w:sz w:val="28"/>
          <w:szCs w:val="28"/>
        </w:rPr>
        <w:t>Ю</w:t>
      </w:r>
      <w:proofErr w:type="gramEnd"/>
      <w:r w:rsidRPr="0082723D">
        <w:rPr>
          <w:rFonts w:ascii="Times New Roman" w:hAnsi="Times New Roman" w:cs="Times New Roman"/>
          <w:sz w:val="28"/>
          <w:szCs w:val="28"/>
        </w:rPr>
        <w:t xml:space="preserve"> Хайта, В. Соловьёва – Седова и др.) . Предложения  советской песни для эстрадных оркестров и их роль в создании оркестрового репертуара (Л. </w:t>
      </w:r>
      <w:proofErr w:type="spellStart"/>
      <w:r w:rsidRPr="0082723D">
        <w:rPr>
          <w:rFonts w:ascii="Times New Roman" w:hAnsi="Times New Roman" w:cs="Times New Roman"/>
          <w:sz w:val="28"/>
          <w:szCs w:val="28"/>
        </w:rPr>
        <w:t>Дидерихс</w:t>
      </w:r>
      <w:proofErr w:type="spellEnd"/>
      <w:r w:rsidRPr="0082723D">
        <w:rPr>
          <w:rFonts w:ascii="Times New Roman" w:hAnsi="Times New Roman" w:cs="Times New Roman"/>
          <w:sz w:val="28"/>
          <w:szCs w:val="28"/>
        </w:rPr>
        <w:t>, Н. Мних и другие). Распространение эстрадной музыки джазовой ориентации посредством кино, радио, грамзаписи, концертов. Постепенное формирование различий между эстрадной и джазовой музыкой.</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Организация новых эстрадно – джазовых оркестров. </w:t>
      </w:r>
      <w:proofErr w:type="spellStart"/>
      <w:r w:rsidRPr="0082723D">
        <w:rPr>
          <w:rFonts w:ascii="Times New Roman" w:hAnsi="Times New Roman" w:cs="Times New Roman"/>
          <w:sz w:val="28"/>
          <w:szCs w:val="28"/>
        </w:rPr>
        <w:t>Госджаза</w:t>
      </w:r>
      <w:proofErr w:type="spellEnd"/>
      <w:r w:rsidRPr="0082723D">
        <w:rPr>
          <w:rFonts w:ascii="Times New Roman" w:hAnsi="Times New Roman" w:cs="Times New Roman"/>
          <w:sz w:val="28"/>
          <w:szCs w:val="28"/>
        </w:rPr>
        <w:t xml:space="preserve"> СССР, </w:t>
      </w:r>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джаз – оркестра союзных республик.</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lastRenderedPageBreak/>
        <w:t xml:space="preserve">Советское эстрадно – джазовое искусство в годы Великой Отечественной войны: выступления на фронтах и в тылу (оркестры </w:t>
      </w:r>
      <w:proofErr w:type="spellStart"/>
      <w:proofErr w:type="gramStart"/>
      <w:r w:rsidRPr="0082723D">
        <w:rPr>
          <w:rFonts w:ascii="Times New Roman" w:hAnsi="Times New Roman" w:cs="Times New Roman"/>
          <w:sz w:val="28"/>
          <w:szCs w:val="28"/>
        </w:rPr>
        <w:t>п</w:t>
      </w:r>
      <w:proofErr w:type="spellEnd"/>
      <w:proofErr w:type="gramEnd"/>
      <w:r w:rsidRPr="0082723D">
        <w:rPr>
          <w:rFonts w:ascii="Times New Roman" w:hAnsi="Times New Roman" w:cs="Times New Roman"/>
          <w:sz w:val="28"/>
          <w:szCs w:val="28"/>
        </w:rPr>
        <w:t xml:space="preserve">/у А. </w:t>
      </w:r>
      <w:proofErr w:type="spellStart"/>
      <w:r w:rsidRPr="0082723D">
        <w:rPr>
          <w:rFonts w:ascii="Times New Roman" w:hAnsi="Times New Roman" w:cs="Times New Roman"/>
          <w:sz w:val="28"/>
          <w:szCs w:val="28"/>
        </w:rPr>
        <w:t>Цфасмана</w:t>
      </w:r>
      <w:proofErr w:type="spellEnd"/>
      <w:r w:rsidRPr="0082723D">
        <w:rPr>
          <w:rFonts w:ascii="Times New Roman" w:hAnsi="Times New Roman" w:cs="Times New Roman"/>
          <w:sz w:val="28"/>
          <w:szCs w:val="28"/>
        </w:rPr>
        <w:t xml:space="preserve">, А. Варламова, Б. Карамышева,  А Семёнова, К. </w:t>
      </w:r>
      <w:proofErr w:type="spellStart"/>
      <w:r w:rsidRPr="0082723D">
        <w:rPr>
          <w:rFonts w:ascii="Times New Roman" w:hAnsi="Times New Roman" w:cs="Times New Roman"/>
          <w:sz w:val="28"/>
          <w:szCs w:val="28"/>
        </w:rPr>
        <w:t>Шульженко</w:t>
      </w:r>
      <w:proofErr w:type="spellEnd"/>
      <w:r w:rsidRPr="0082723D">
        <w:rPr>
          <w:rFonts w:ascii="Times New Roman" w:hAnsi="Times New Roman" w:cs="Times New Roman"/>
          <w:sz w:val="28"/>
          <w:szCs w:val="28"/>
        </w:rPr>
        <w:t xml:space="preserve"> и других); организация профессиональных военных эстрадных оркестров</w:t>
      </w:r>
    </w:p>
    <w:p w:rsidR="007412F2" w:rsidRPr="0082723D" w:rsidRDefault="007412F2" w:rsidP="007412F2">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 xml:space="preserve"> (</w:t>
      </w:r>
      <w:proofErr w:type="spellStart"/>
      <w:proofErr w:type="gramStart"/>
      <w:r w:rsidRPr="0082723D">
        <w:rPr>
          <w:rFonts w:ascii="Times New Roman" w:hAnsi="Times New Roman" w:cs="Times New Roman"/>
          <w:sz w:val="28"/>
          <w:szCs w:val="28"/>
        </w:rPr>
        <w:t>п</w:t>
      </w:r>
      <w:proofErr w:type="spellEnd"/>
      <w:proofErr w:type="gramEnd"/>
      <w:r w:rsidRPr="0082723D">
        <w:rPr>
          <w:rFonts w:ascii="Times New Roman" w:hAnsi="Times New Roman" w:cs="Times New Roman"/>
          <w:sz w:val="28"/>
          <w:szCs w:val="28"/>
        </w:rPr>
        <w:t xml:space="preserve">/у </w:t>
      </w:r>
      <w:proofErr w:type="spellStart"/>
      <w:r w:rsidRPr="0082723D">
        <w:rPr>
          <w:rFonts w:ascii="Times New Roman" w:hAnsi="Times New Roman" w:cs="Times New Roman"/>
          <w:sz w:val="28"/>
          <w:szCs w:val="28"/>
        </w:rPr>
        <w:t>В.Людвиковского</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Н.Минха</w:t>
      </w:r>
      <w:proofErr w:type="spellEnd"/>
      <w:r w:rsidRPr="0082723D">
        <w:rPr>
          <w:rFonts w:ascii="Times New Roman" w:hAnsi="Times New Roman" w:cs="Times New Roman"/>
          <w:sz w:val="28"/>
          <w:szCs w:val="28"/>
        </w:rPr>
        <w:t>, Я .</w:t>
      </w:r>
      <w:proofErr w:type="spellStart"/>
      <w:r w:rsidRPr="0082723D">
        <w:rPr>
          <w:rFonts w:ascii="Times New Roman" w:hAnsi="Times New Roman" w:cs="Times New Roman"/>
          <w:sz w:val="28"/>
          <w:szCs w:val="28"/>
        </w:rPr>
        <w:t>Скоморовского</w:t>
      </w:r>
      <w:proofErr w:type="spellEnd"/>
      <w:r w:rsidRPr="0082723D">
        <w:rPr>
          <w:rFonts w:ascii="Times New Roman" w:hAnsi="Times New Roman" w:cs="Times New Roman"/>
          <w:sz w:val="28"/>
          <w:szCs w:val="28"/>
        </w:rPr>
        <w:t xml:space="preserve"> и других); патриотическое содержание произведений концертных программ (программа “Страна героев” “</w:t>
      </w:r>
      <w:proofErr w:type="spellStart"/>
      <w:r w:rsidRPr="0082723D">
        <w:rPr>
          <w:rFonts w:ascii="Times New Roman" w:hAnsi="Times New Roman" w:cs="Times New Roman"/>
          <w:sz w:val="28"/>
          <w:szCs w:val="28"/>
        </w:rPr>
        <w:t>Теа</w:t>
      </w:r>
      <w:proofErr w:type="spellEnd"/>
      <w:r w:rsidRPr="0082723D">
        <w:rPr>
          <w:rFonts w:ascii="Times New Roman" w:hAnsi="Times New Roman" w:cs="Times New Roman"/>
          <w:sz w:val="28"/>
          <w:szCs w:val="28"/>
        </w:rPr>
        <w:t xml:space="preserve"> – джаза” </w:t>
      </w:r>
      <w:proofErr w:type="spellStart"/>
      <w:r w:rsidRPr="0082723D">
        <w:rPr>
          <w:rFonts w:ascii="Times New Roman" w:hAnsi="Times New Roman" w:cs="Times New Roman"/>
          <w:sz w:val="28"/>
          <w:szCs w:val="28"/>
        </w:rPr>
        <w:t>п</w:t>
      </w:r>
      <w:proofErr w:type="spellEnd"/>
      <w:r w:rsidRPr="0082723D">
        <w:rPr>
          <w:rFonts w:ascii="Times New Roman" w:hAnsi="Times New Roman" w:cs="Times New Roman"/>
          <w:sz w:val="28"/>
          <w:szCs w:val="28"/>
        </w:rPr>
        <w:t xml:space="preserve">/у Б. </w:t>
      </w:r>
      <w:proofErr w:type="spellStart"/>
      <w:r w:rsidRPr="0082723D">
        <w:rPr>
          <w:rFonts w:ascii="Times New Roman" w:hAnsi="Times New Roman" w:cs="Times New Roman"/>
          <w:sz w:val="28"/>
          <w:szCs w:val="28"/>
        </w:rPr>
        <w:t>Ренского</w:t>
      </w:r>
      <w:proofErr w:type="spellEnd"/>
      <w:r w:rsidRPr="0082723D">
        <w:rPr>
          <w:rFonts w:ascii="Times New Roman" w:hAnsi="Times New Roman" w:cs="Times New Roman"/>
          <w:sz w:val="28"/>
          <w:szCs w:val="28"/>
        </w:rPr>
        <w:t>, “Бей врага”, “</w:t>
      </w:r>
      <w:proofErr w:type="spellStart"/>
      <w:r w:rsidRPr="0082723D">
        <w:rPr>
          <w:rFonts w:ascii="Times New Roman" w:hAnsi="Times New Roman" w:cs="Times New Roman"/>
          <w:sz w:val="28"/>
          <w:szCs w:val="28"/>
        </w:rPr>
        <w:t>Теа</w:t>
      </w:r>
      <w:proofErr w:type="spellEnd"/>
      <w:r w:rsidRPr="0082723D">
        <w:rPr>
          <w:rFonts w:ascii="Times New Roman" w:hAnsi="Times New Roman" w:cs="Times New Roman"/>
          <w:sz w:val="28"/>
          <w:szCs w:val="28"/>
        </w:rPr>
        <w:t xml:space="preserve"> Джаза” Л.Утёсова, фантазии “Славянская” и “Богатырская”); передача средств от концертов в фонд обороны.</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Период конца 50-х первой половины 80-х гг. Возникновение  различных джазовых стилей, направлений, жанров и их дальнейшая эволюция.</w:t>
      </w:r>
    </w:p>
    <w:p w:rsidR="007412F2" w:rsidRPr="0082723D" w:rsidRDefault="007412F2" w:rsidP="0082723D">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Расцвет </w:t>
      </w:r>
      <w:proofErr w:type="spellStart"/>
      <w:r w:rsidRPr="0082723D">
        <w:rPr>
          <w:rFonts w:ascii="Times New Roman" w:hAnsi="Times New Roman" w:cs="Times New Roman"/>
          <w:sz w:val="28"/>
          <w:szCs w:val="28"/>
        </w:rPr>
        <w:t>советско</w:t>
      </w:r>
      <w:proofErr w:type="spellEnd"/>
      <w:r w:rsidRPr="0082723D">
        <w:rPr>
          <w:rFonts w:ascii="Times New Roman" w:hAnsi="Times New Roman" w:cs="Times New Roman"/>
          <w:sz w:val="28"/>
          <w:szCs w:val="28"/>
        </w:rPr>
        <w:t xml:space="preserve"> – джазового искусства в 60 – е годы</w:t>
      </w:r>
      <w:proofErr w:type="gramStart"/>
      <w:r w:rsidRPr="0082723D">
        <w:rPr>
          <w:rFonts w:ascii="Times New Roman" w:hAnsi="Times New Roman" w:cs="Times New Roman"/>
          <w:sz w:val="28"/>
          <w:szCs w:val="28"/>
        </w:rPr>
        <w:t xml:space="preserve"> .</w:t>
      </w:r>
      <w:proofErr w:type="gramEnd"/>
      <w:r w:rsidRPr="0082723D">
        <w:rPr>
          <w:rFonts w:ascii="Times New Roman" w:hAnsi="Times New Roman" w:cs="Times New Roman"/>
          <w:sz w:val="28"/>
          <w:szCs w:val="28"/>
        </w:rPr>
        <w:t xml:space="preserve"> Формирование молодёжных музыкальных коллективов и разнообразие их исполнительских стилей. Преобладание малых самодеятельных ансамблей импровизационного джаза.</w:t>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sz w:val="28"/>
          <w:szCs w:val="28"/>
        </w:rPr>
        <w:t xml:space="preserve">                                                              </w:t>
      </w:r>
      <w:r w:rsidRPr="0082723D">
        <w:rPr>
          <w:rFonts w:ascii="Times New Roman" w:hAnsi="Times New Roman" w:cs="Times New Roman"/>
          <w:b/>
          <w:sz w:val="28"/>
          <w:szCs w:val="28"/>
        </w:rPr>
        <w:t>Тема 4.</w:t>
      </w:r>
    </w:p>
    <w:p w:rsidR="007412F2" w:rsidRPr="0082723D" w:rsidRDefault="007412F2" w:rsidP="007412F2">
      <w:pPr>
        <w:spacing w:line="360" w:lineRule="auto"/>
        <w:rPr>
          <w:rFonts w:ascii="Times New Roman" w:hAnsi="Times New Roman" w:cs="Times New Roman"/>
          <w:b/>
          <w:sz w:val="28"/>
          <w:szCs w:val="28"/>
        </w:rPr>
      </w:pPr>
      <w:r w:rsidRPr="0082723D">
        <w:rPr>
          <w:rFonts w:ascii="Times New Roman" w:hAnsi="Times New Roman" w:cs="Times New Roman"/>
          <w:b/>
          <w:sz w:val="28"/>
          <w:szCs w:val="28"/>
        </w:rPr>
        <w:t xml:space="preserve">                Джаз-клубы. Джазовые фестивали. Джаз и фольклор.</w:t>
      </w:r>
    </w:p>
    <w:p w:rsidR="007412F2" w:rsidRPr="0082723D" w:rsidRDefault="007412F2" w:rsidP="007412F2">
      <w:pPr>
        <w:spacing w:line="360" w:lineRule="auto"/>
        <w:ind w:firstLine="567"/>
        <w:jc w:val="both"/>
        <w:rPr>
          <w:rFonts w:ascii="Times New Roman" w:hAnsi="Times New Roman" w:cs="Times New Roman"/>
          <w:sz w:val="28"/>
          <w:szCs w:val="28"/>
        </w:rPr>
      </w:pPr>
      <w:r w:rsidRPr="0082723D">
        <w:rPr>
          <w:rFonts w:ascii="Times New Roman" w:hAnsi="Times New Roman" w:cs="Times New Roman"/>
          <w:sz w:val="28"/>
          <w:szCs w:val="28"/>
        </w:rPr>
        <w:t xml:space="preserve">Два направления в развитии советского  джаза с 60-х годов: ориентация на уже существующие сложившиеся джазовые традиции (диксиленд, свинговый </w:t>
      </w:r>
      <w:proofErr w:type="spellStart"/>
      <w:r w:rsidRPr="0082723D">
        <w:rPr>
          <w:rFonts w:ascii="Times New Roman" w:hAnsi="Times New Roman" w:cs="Times New Roman"/>
          <w:sz w:val="28"/>
          <w:szCs w:val="28"/>
        </w:rPr>
        <w:t>биг</w:t>
      </w:r>
      <w:proofErr w:type="spellEnd"/>
      <w:r w:rsidRPr="0082723D">
        <w:rPr>
          <w:rFonts w:ascii="Times New Roman" w:hAnsi="Times New Roman" w:cs="Times New Roman"/>
          <w:sz w:val="28"/>
          <w:szCs w:val="28"/>
        </w:rPr>
        <w:t xml:space="preserve"> – </w:t>
      </w:r>
      <w:proofErr w:type="spellStart"/>
      <w:r w:rsidRPr="0082723D">
        <w:rPr>
          <w:rFonts w:ascii="Times New Roman" w:hAnsi="Times New Roman" w:cs="Times New Roman"/>
          <w:sz w:val="28"/>
          <w:szCs w:val="28"/>
        </w:rPr>
        <w:t>бэнд</w:t>
      </w:r>
      <w:proofErr w:type="spellEnd"/>
      <w:r w:rsidRPr="0082723D">
        <w:rPr>
          <w:rFonts w:ascii="Times New Roman" w:hAnsi="Times New Roman" w:cs="Times New Roman"/>
          <w:sz w:val="28"/>
          <w:szCs w:val="28"/>
        </w:rPr>
        <w:t xml:space="preserve">, </w:t>
      </w:r>
      <w:proofErr w:type="spellStart"/>
      <w:r w:rsidRPr="0082723D">
        <w:rPr>
          <w:rFonts w:ascii="Times New Roman" w:hAnsi="Times New Roman" w:cs="Times New Roman"/>
          <w:sz w:val="28"/>
          <w:szCs w:val="28"/>
        </w:rPr>
        <w:t>боп</w:t>
      </w:r>
      <w:proofErr w:type="spellEnd"/>
      <w:r w:rsidRPr="0082723D">
        <w:rPr>
          <w:rFonts w:ascii="Times New Roman" w:hAnsi="Times New Roman" w:cs="Times New Roman"/>
          <w:sz w:val="28"/>
          <w:szCs w:val="28"/>
        </w:rPr>
        <w:t xml:space="preserve">, “третье течение”, авангард); создание национальных школ джаза на основе советской массовой песни и фольклора народов  СССР. Отнесение джаза поп – музыкой в 70 – 80 гг. и тенденция к синтезу её с джазом (джаз – рок, </w:t>
      </w:r>
      <w:proofErr w:type="spellStart"/>
      <w:r w:rsidRPr="0082723D">
        <w:rPr>
          <w:rFonts w:ascii="Times New Roman" w:hAnsi="Times New Roman" w:cs="Times New Roman"/>
          <w:sz w:val="28"/>
          <w:szCs w:val="28"/>
        </w:rPr>
        <w:t>фьюжн</w:t>
      </w:r>
      <w:proofErr w:type="spellEnd"/>
      <w:r w:rsidRPr="0082723D">
        <w:rPr>
          <w:rFonts w:ascii="Times New Roman" w:hAnsi="Times New Roman" w:cs="Times New Roman"/>
          <w:sz w:val="28"/>
          <w:szCs w:val="28"/>
        </w:rPr>
        <w:t>).</w:t>
      </w:r>
    </w:p>
    <w:p w:rsidR="0082723D" w:rsidRPr="0082723D" w:rsidRDefault="007412F2" w:rsidP="0082723D">
      <w:pPr>
        <w:spacing w:line="360" w:lineRule="auto"/>
        <w:jc w:val="both"/>
        <w:rPr>
          <w:rFonts w:ascii="Times New Roman" w:hAnsi="Times New Roman" w:cs="Times New Roman"/>
          <w:sz w:val="28"/>
          <w:szCs w:val="28"/>
        </w:rPr>
      </w:pPr>
      <w:r w:rsidRPr="0082723D">
        <w:rPr>
          <w:rFonts w:ascii="Times New Roman" w:hAnsi="Times New Roman" w:cs="Times New Roman"/>
          <w:sz w:val="28"/>
          <w:szCs w:val="28"/>
        </w:rPr>
        <w:t xml:space="preserve">Общественно – просветительская деятельность в области джаза: организация джаз – клубов, радио и телепередач, расширение фонда грамзаписей, появление специальной литературы, открытие эстрадных отделений в </w:t>
      </w:r>
      <w:r w:rsidRPr="0082723D">
        <w:rPr>
          <w:rFonts w:ascii="Times New Roman" w:hAnsi="Times New Roman" w:cs="Times New Roman"/>
          <w:sz w:val="28"/>
          <w:szCs w:val="28"/>
        </w:rPr>
        <w:lastRenderedPageBreak/>
        <w:t>музыкальных вузах, училищах и школах, участие во всесоюзных и международных джазовых фестивалях и.т.д.</w:t>
      </w:r>
    </w:p>
    <w:p w:rsidR="007412F2" w:rsidRPr="00BE21F1" w:rsidRDefault="007412F2" w:rsidP="007412F2">
      <w:pPr>
        <w:shd w:val="clear" w:color="auto" w:fill="FFFFFF"/>
        <w:spacing w:before="614"/>
        <w:ind w:left="1522"/>
        <w:rPr>
          <w:rFonts w:ascii="Times New Roman" w:hAnsi="Times New Roman" w:cs="Times New Roman"/>
        </w:rPr>
      </w:pPr>
      <w:r w:rsidRPr="00BE21F1">
        <w:rPr>
          <w:rFonts w:ascii="Times New Roman" w:hAnsi="Times New Roman" w:cs="Times New Roman"/>
          <w:b/>
          <w:bCs/>
          <w:color w:val="000000"/>
          <w:spacing w:val="-1"/>
          <w:sz w:val="28"/>
          <w:szCs w:val="28"/>
          <w:lang w:val="en-US"/>
        </w:rPr>
        <w:t>IV</w:t>
      </w:r>
      <w:r w:rsidRPr="00BE21F1">
        <w:rPr>
          <w:rFonts w:ascii="Times New Roman" w:hAnsi="Times New Roman" w:cs="Times New Roman"/>
          <w:b/>
          <w:bCs/>
          <w:color w:val="000000"/>
          <w:spacing w:val="-1"/>
          <w:sz w:val="28"/>
          <w:szCs w:val="28"/>
        </w:rPr>
        <w:t xml:space="preserve">.     </w:t>
      </w:r>
      <w:r w:rsidRPr="00BE21F1">
        <w:rPr>
          <w:rFonts w:ascii="Times New Roman" w:hAnsi="Times New Roman" w:cs="Times New Roman"/>
          <w:b/>
          <w:bCs/>
          <w:color w:val="000000"/>
          <w:spacing w:val="-1"/>
          <w:sz w:val="28"/>
          <w:szCs w:val="28"/>
          <w:u w:val="single"/>
        </w:rPr>
        <w:t>ТРЕБОВАНИЯ К УРОВНЮ ПОДГОТОВКИ</w:t>
      </w:r>
    </w:p>
    <w:p w:rsidR="007412F2" w:rsidRPr="00BE21F1" w:rsidRDefault="007412F2" w:rsidP="007412F2">
      <w:pPr>
        <w:shd w:val="clear" w:color="auto" w:fill="FFFFFF"/>
        <w:spacing w:before="154"/>
        <w:ind w:left="3878"/>
        <w:rPr>
          <w:rFonts w:ascii="Times New Roman" w:hAnsi="Times New Roman" w:cs="Times New Roman"/>
        </w:rPr>
      </w:pPr>
      <w:r w:rsidRPr="00BE21F1">
        <w:rPr>
          <w:rFonts w:ascii="Times New Roman" w:hAnsi="Times New Roman" w:cs="Times New Roman"/>
          <w:b/>
          <w:bCs/>
          <w:color w:val="000000"/>
          <w:spacing w:val="-2"/>
          <w:sz w:val="28"/>
          <w:szCs w:val="28"/>
          <w:u w:val="single"/>
        </w:rPr>
        <w:t>ОБУЧАЮЩИХСЯ</w:t>
      </w:r>
    </w:p>
    <w:p w:rsidR="007412F2" w:rsidRPr="00BE21F1" w:rsidRDefault="007412F2" w:rsidP="007412F2">
      <w:pPr>
        <w:shd w:val="clear" w:color="auto" w:fill="FFFFFF"/>
        <w:spacing w:line="480" w:lineRule="exact"/>
        <w:ind w:right="5" w:firstLine="720"/>
        <w:jc w:val="both"/>
        <w:rPr>
          <w:rFonts w:ascii="Times New Roman" w:hAnsi="Times New Roman" w:cs="Times New Roman"/>
        </w:rPr>
      </w:pPr>
      <w:r w:rsidRPr="00BE21F1">
        <w:rPr>
          <w:rFonts w:ascii="Times New Roman" w:hAnsi="Times New Roman" w:cs="Times New Roman"/>
          <w:color w:val="000000"/>
          <w:spacing w:val="12"/>
          <w:sz w:val="28"/>
          <w:szCs w:val="28"/>
        </w:rPr>
        <w:t>Содержание программы учебного предмета «Современная музыка</w:t>
      </w:r>
      <w:r w:rsidRPr="00BE21F1">
        <w:rPr>
          <w:rFonts w:ascii="Times New Roman" w:hAnsi="Times New Roman" w:cs="Times New Roman"/>
          <w:color w:val="000000"/>
          <w:sz w:val="28"/>
          <w:szCs w:val="28"/>
        </w:rPr>
        <w:t xml:space="preserve">»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w:t>
      </w:r>
      <w:r w:rsidRPr="00BE21F1">
        <w:rPr>
          <w:rFonts w:ascii="Times New Roman" w:hAnsi="Times New Roman" w:cs="Times New Roman"/>
          <w:color w:val="000000"/>
          <w:spacing w:val="3"/>
          <w:sz w:val="28"/>
          <w:szCs w:val="28"/>
        </w:rPr>
        <w:t xml:space="preserve">формируется комплекс историко-музыкальных знаний, вербальных и </w:t>
      </w:r>
      <w:r w:rsidRPr="00BE21F1">
        <w:rPr>
          <w:rFonts w:ascii="Times New Roman" w:hAnsi="Times New Roman" w:cs="Times New Roman"/>
          <w:color w:val="000000"/>
          <w:spacing w:val="-2"/>
          <w:sz w:val="28"/>
          <w:szCs w:val="28"/>
        </w:rPr>
        <w:t>слуховых навыков.</w:t>
      </w:r>
    </w:p>
    <w:p w:rsidR="007412F2" w:rsidRPr="00BE21F1" w:rsidRDefault="007412F2" w:rsidP="007412F2">
      <w:pPr>
        <w:shd w:val="clear" w:color="auto" w:fill="FFFFFF"/>
        <w:spacing w:line="480" w:lineRule="exact"/>
        <w:ind w:right="5" w:firstLine="710"/>
        <w:jc w:val="both"/>
        <w:rPr>
          <w:rFonts w:ascii="Times New Roman" w:hAnsi="Times New Roman" w:cs="Times New Roman"/>
        </w:rPr>
      </w:pPr>
      <w:proofErr w:type="gramStart"/>
      <w:r w:rsidRPr="00BE21F1">
        <w:rPr>
          <w:rFonts w:ascii="Times New Roman" w:hAnsi="Times New Roman" w:cs="Times New Roman"/>
          <w:color w:val="000000"/>
          <w:sz w:val="28"/>
          <w:szCs w:val="28"/>
        </w:rPr>
        <w:t xml:space="preserve">Результатом обучения является сформированный комплекс знаний, </w:t>
      </w:r>
      <w:r w:rsidRPr="00BE21F1">
        <w:rPr>
          <w:rFonts w:ascii="Times New Roman" w:hAnsi="Times New Roman" w:cs="Times New Roman"/>
          <w:color w:val="000000"/>
          <w:spacing w:val="1"/>
          <w:sz w:val="28"/>
          <w:szCs w:val="28"/>
        </w:rPr>
        <w:t xml:space="preserve">умений и навыков, отражающий наличие у обучающегося музыкальной </w:t>
      </w:r>
      <w:r w:rsidRPr="00BE21F1">
        <w:rPr>
          <w:rFonts w:ascii="Times New Roman" w:hAnsi="Times New Roman" w:cs="Times New Roman"/>
          <w:color w:val="000000"/>
          <w:sz w:val="28"/>
          <w:szCs w:val="28"/>
        </w:rPr>
        <w:t xml:space="preserve">памяти и слуха, музыкального восприятия и мышления, художественного </w:t>
      </w:r>
      <w:r w:rsidRPr="00BE21F1">
        <w:rPr>
          <w:rFonts w:ascii="Times New Roman" w:hAnsi="Times New Roman" w:cs="Times New Roman"/>
          <w:color w:val="000000"/>
          <w:spacing w:val="10"/>
          <w:sz w:val="28"/>
          <w:szCs w:val="28"/>
        </w:rPr>
        <w:t xml:space="preserve">вкуса, знания музыкальных стилей, владения профессиональной </w:t>
      </w:r>
      <w:r w:rsidRPr="00BE21F1">
        <w:rPr>
          <w:rFonts w:ascii="Times New Roman" w:hAnsi="Times New Roman" w:cs="Times New Roman"/>
          <w:color w:val="000000"/>
          <w:sz w:val="28"/>
          <w:szCs w:val="28"/>
        </w:rPr>
        <w:t>музыкальной терминологией, определенного исторического кругозора.</w:t>
      </w:r>
      <w:proofErr w:type="gramEnd"/>
    </w:p>
    <w:p w:rsidR="007412F2" w:rsidRPr="00BE21F1" w:rsidRDefault="007412F2" w:rsidP="007412F2">
      <w:pPr>
        <w:shd w:val="clear" w:color="auto" w:fill="FFFFFF"/>
        <w:spacing w:line="480" w:lineRule="exact"/>
        <w:ind w:left="710"/>
        <w:rPr>
          <w:rFonts w:ascii="Times New Roman" w:hAnsi="Times New Roman" w:cs="Times New Roman"/>
        </w:rPr>
      </w:pPr>
      <w:r w:rsidRPr="00BE21F1">
        <w:rPr>
          <w:rFonts w:ascii="Times New Roman" w:hAnsi="Times New Roman" w:cs="Times New Roman"/>
          <w:color w:val="000000"/>
          <w:spacing w:val="-1"/>
          <w:sz w:val="28"/>
          <w:szCs w:val="28"/>
        </w:rPr>
        <w:t>Результатами обучения также являются:</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 xml:space="preserve">первичные знания о роли и значении эстрадного  искусства в системе культурного, духовно-нравственного развития человека; </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знание творческих биографий зарубежных и отечественных композиторов, различных исторических периодов, стилей, жанров и форм;</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знание особенностей национальных традиций, фольклорных истоков музыки;</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знание профессиональной музыкальной терминологии;</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 xml:space="preserve">умение в устной и письменной форме излагать свои мысли о творчестве </w:t>
      </w:r>
      <w:r w:rsidRPr="00BE21F1">
        <w:rPr>
          <w:rFonts w:ascii="Times New Roman" w:hAnsi="Times New Roman" w:cs="Times New Roman"/>
          <w:spacing w:val="-1"/>
          <w:sz w:val="28"/>
          <w:szCs w:val="28"/>
        </w:rPr>
        <w:lastRenderedPageBreak/>
        <w:t>композиторов;</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умение на слух определять фрагменты того или иного изучаемого музыкального произведения;</w:t>
      </w:r>
    </w:p>
    <w:p w:rsidR="007412F2" w:rsidRPr="00BE21F1" w:rsidRDefault="007412F2" w:rsidP="007412F2">
      <w:pPr>
        <w:widowControl w:val="0"/>
        <w:numPr>
          <w:ilvl w:val="0"/>
          <w:numId w:val="9"/>
        </w:numPr>
        <w:tabs>
          <w:tab w:val="clear" w:pos="1375"/>
          <w:tab w:val="num" w:pos="709"/>
        </w:tabs>
        <w:suppressAutoHyphens/>
        <w:spacing w:after="0" w:line="360" w:lineRule="auto"/>
        <w:ind w:left="0" w:firstLine="284"/>
        <w:jc w:val="both"/>
        <w:rPr>
          <w:rFonts w:ascii="Times New Roman" w:hAnsi="Times New Roman" w:cs="Times New Roman"/>
          <w:spacing w:val="-1"/>
          <w:sz w:val="28"/>
          <w:szCs w:val="28"/>
        </w:rPr>
      </w:pPr>
      <w:r w:rsidRPr="00BE21F1">
        <w:rPr>
          <w:rFonts w:ascii="Times New Roman" w:hAnsi="Times New Roman" w:cs="Times New Roman"/>
          <w:spacing w:val="-1"/>
          <w:sz w:val="28"/>
          <w:szCs w:val="28"/>
        </w:rPr>
        <w:t>навыки  по восприятию музыкального произведения, умение выражать его понимание и своё к нему отношение, обнаруживать ассоциативные связи с другими видами искусств.</w:t>
      </w:r>
      <w:r w:rsidRPr="00BE21F1">
        <w:rPr>
          <w:rFonts w:ascii="Times New Roman" w:hAnsi="Times New Roman" w:cs="Times New Roman"/>
          <w:color w:val="000000"/>
          <w:sz w:val="28"/>
          <w:szCs w:val="28"/>
        </w:rPr>
        <w:t xml:space="preserve"> </w:t>
      </w:r>
    </w:p>
    <w:p w:rsidR="007412F2" w:rsidRPr="00BE21F1" w:rsidRDefault="007412F2" w:rsidP="007412F2">
      <w:pPr>
        <w:suppressAutoHyphens/>
        <w:spacing w:line="360" w:lineRule="auto"/>
        <w:ind w:left="284"/>
        <w:jc w:val="both"/>
        <w:rPr>
          <w:rFonts w:ascii="Times New Roman" w:hAnsi="Times New Roman" w:cs="Times New Roman"/>
          <w:spacing w:val="-1"/>
          <w:sz w:val="28"/>
          <w:szCs w:val="28"/>
        </w:rPr>
      </w:pPr>
      <w:r w:rsidRPr="00BE21F1">
        <w:rPr>
          <w:rFonts w:ascii="Times New Roman" w:hAnsi="Times New Roman" w:cs="Times New Roman"/>
          <w:color w:val="000000"/>
          <w:sz w:val="28"/>
          <w:szCs w:val="28"/>
          <w:lang w:val="en-US"/>
        </w:rPr>
        <w:t>V</w:t>
      </w:r>
      <w:r w:rsidRPr="00BE21F1">
        <w:rPr>
          <w:rFonts w:ascii="Times New Roman" w:hAnsi="Times New Roman" w:cs="Times New Roman"/>
          <w:color w:val="000000"/>
          <w:sz w:val="28"/>
          <w:szCs w:val="28"/>
        </w:rPr>
        <w:t xml:space="preserve">.      </w:t>
      </w:r>
      <w:r w:rsidRPr="00BE21F1">
        <w:rPr>
          <w:rFonts w:ascii="Times New Roman" w:hAnsi="Times New Roman" w:cs="Times New Roman"/>
          <w:b/>
          <w:bCs/>
          <w:color w:val="000000"/>
          <w:sz w:val="28"/>
          <w:szCs w:val="28"/>
          <w:u w:val="single"/>
        </w:rPr>
        <w:t>ФОРМЫ И МЕТОДЫ КОНТРОЛЯ, СИСТЕМА ОЦЕНОК</w:t>
      </w:r>
    </w:p>
    <w:p w:rsidR="007412F2" w:rsidRPr="00BE21F1" w:rsidRDefault="007412F2" w:rsidP="007412F2">
      <w:pPr>
        <w:shd w:val="clear" w:color="auto" w:fill="FFFFFF"/>
        <w:spacing w:line="360" w:lineRule="auto"/>
        <w:ind w:left="1814"/>
        <w:rPr>
          <w:rFonts w:ascii="Times New Roman" w:hAnsi="Times New Roman" w:cs="Times New Roman"/>
        </w:rPr>
      </w:pPr>
      <w:r w:rsidRPr="00BE21F1">
        <w:rPr>
          <w:rFonts w:ascii="Times New Roman" w:hAnsi="Times New Roman" w:cs="Times New Roman"/>
          <w:b/>
          <w:bCs/>
          <w:color w:val="000000"/>
          <w:spacing w:val="-1"/>
          <w:sz w:val="28"/>
          <w:szCs w:val="28"/>
        </w:rPr>
        <w:t>1. Аттестация: цели, виды, форма, содержание</w:t>
      </w:r>
    </w:p>
    <w:p w:rsidR="007412F2" w:rsidRPr="00BE21F1" w:rsidRDefault="007412F2" w:rsidP="007412F2">
      <w:pPr>
        <w:shd w:val="clear" w:color="auto" w:fill="FFFFFF"/>
        <w:spacing w:line="360" w:lineRule="auto"/>
        <w:ind w:firstLine="710"/>
        <w:jc w:val="both"/>
        <w:rPr>
          <w:rFonts w:ascii="Times New Roman" w:hAnsi="Times New Roman" w:cs="Times New Roman"/>
        </w:rPr>
      </w:pPr>
      <w:r w:rsidRPr="00BE21F1">
        <w:rPr>
          <w:rFonts w:ascii="Times New Roman" w:hAnsi="Times New Roman" w:cs="Times New Roman"/>
          <w:color w:val="000000"/>
          <w:sz w:val="28"/>
          <w:szCs w:val="28"/>
        </w:rPr>
        <w:t xml:space="preserve">Цель аттестационных (контрольных) мероприятий - определить успешность развития учащегося и степень освоения им учебных задач на </w:t>
      </w:r>
      <w:r w:rsidRPr="00BE21F1">
        <w:rPr>
          <w:rFonts w:ascii="Times New Roman" w:hAnsi="Times New Roman" w:cs="Times New Roman"/>
          <w:color w:val="000000"/>
          <w:spacing w:val="-2"/>
          <w:sz w:val="28"/>
          <w:szCs w:val="28"/>
        </w:rPr>
        <w:t>данном этапе.</w:t>
      </w:r>
    </w:p>
    <w:p w:rsidR="007412F2" w:rsidRPr="00BE21F1" w:rsidRDefault="007412F2" w:rsidP="007412F2">
      <w:pPr>
        <w:pStyle w:val="11"/>
        <w:spacing w:after="0" w:line="360" w:lineRule="auto"/>
        <w:ind w:left="0" w:firstLine="540"/>
        <w:jc w:val="both"/>
        <w:rPr>
          <w:sz w:val="28"/>
          <w:szCs w:val="28"/>
        </w:rPr>
      </w:pPr>
      <w:r w:rsidRPr="00BE21F1">
        <w:rPr>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7412F2" w:rsidRPr="00BE21F1" w:rsidRDefault="007412F2" w:rsidP="007412F2">
      <w:pPr>
        <w:pStyle w:val="11"/>
        <w:spacing w:after="0" w:line="360" w:lineRule="auto"/>
        <w:ind w:left="0" w:firstLine="709"/>
        <w:jc w:val="both"/>
        <w:rPr>
          <w:b/>
          <w:bCs/>
          <w:sz w:val="28"/>
          <w:szCs w:val="28"/>
        </w:rPr>
      </w:pPr>
      <w:r w:rsidRPr="00BE21F1">
        <w:rPr>
          <w:sz w:val="28"/>
          <w:szCs w:val="28"/>
        </w:rPr>
        <w:t xml:space="preserve">Виды аттестации по предмету «Современная музыка»: </w:t>
      </w:r>
      <w:r w:rsidRPr="00BE21F1">
        <w:rPr>
          <w:b/>
          <w:bCs/>
          <w:sz w:val="28"/>
          <w:szCs w:val="28"/>
        </w:rPr>
        <w:t>текущая, промежуточная, итоговая.</w:t>
      </w:r>
    </w:p>
    <w:p w:rsidR="007412F2" w:rsidRPr="00BE21F1" w:rsidRDefault="007412F2" w:rsidP="007412F2">
      <w:pPr>
        <w:shd w:val="clear" w:color="auto" w:fill="FFFFFF"/>
        <w:spacing w:line="360" w:lineRule="auto"/>
        <w:ind w:left="10" w:right="5" w:firstLine="734"/>
        <w:jc w:val="both"/>
        <w:rPr>
          <w:rFonts w:ascii="Times New Roman" w:hAnsi="Times New Roman" w:cs="Times New Roman"/>
        </w:rPr>
      </w:pPr>
      <w:r w:rsidRPr="00BE21F1">
        <w:rPr>
          <w:rFonts w:ascii="Times New Roman" w:hAnsi="Times New Roman" w:cs="Times New Roman"/>
          <w:b/>
          <w:bCs/>
          <w:i/>
          <w:iCs/>
          <w:color w:val="000000"/>
          <w:spacing w:val="-1"/>
          <w:sz w:val="28"/>
          <w:szCs w:val="28"/>
        </w:rPr>
        <w:t xml:space="preserve">Текущий контроль </w:t>
      </w:r>
      <w:r w:rsidRPr="00BE21F1">
        <w:rPr>
          <w:rFonts w:ascii="Times New Roman" w:hAnsi="Times New Roman" w:cs="Times New Roman"/>
          <w:i/>
          <w:iCs/>
          <w:color w:val="000000"/>
          <w:spacing w:val="-1"/>
          <w:sz w:val="28"/>
          <w:szCs w:val="28"/>
        </w:rPr>
        <w:t xml:space="preserve">- </w:t>
      </w:r>
      <w:r w:rsidRPr="00BE21F1">
        <w:rPr>
          <w:rFonts w:ascii="Times New Roman" w:hAnsi="Times New Roman" w:cs="Times New Roman"/>
          <w:color w:val="000000"/>
          <w:spacing w:val="-1"/>
          <w:sz w:val="28"/>
          <w:szCs w:val="28"/>
        </w:rPr>
        <w:t xml:space="preserve">осуществляется регулярно преподавателем на </w:t>
      </w:r>
      <w:r w:rsidRPr="00BE21F1">
        <w:rPr>
          <w:rFonts w:ascii="Times New Roman" w:hAnsi="Times New Roman" w:cs="Times New Roman"/>
          <w:color w:val="000000"/>
          <w:spacing w:val="13"/>
          <w:sz w:val="28"/>
          <w:szCs w:val="28"/>
        </w:rPr>
        <w:t xml:space="preserve">уроках. Текущий контроль направлен на поддержание учебной </w:t>
      </w:r>
      <w:r w:rsidRPr="00BE21F1">
        <w:rPr>
          <w:rFonts w:ascii="Times New Roman" w:hAnsi="Times New Roman" w:cs="Times New Roman"/>
          <w:color w:val="000000"/>
          <w:sz w:val="28"/>
          <w:szCs w:val="28"/>
        </w:rPr>
        <w:t xml:space="preserve">дисциплины, на ответственную организацию домашних занятий. Текущий </w:t>
      </w:r>
      <w:r w:rsidRPr="00BE21F1">
        <w:rPr>
          <w:rFonts w:ascii="Times New Roman" w:hAnsi="Times New Roman" w:cs="Times New Roman"/>
          <w:color w:val="000000"/>
          <w:spacing w:val="5"/>
          <w:sz w:val="28"/>
          <w:szCs w:val="28"/>
        </w:rPr>
        <w:t xml:space="preserve">контроль учитывает темпы продвижения ученика, инициативность на </w:t>
      </w:r>
      <w:r w:rsidRPr="00BE21F1">
        <w:rPr>
          <w:rFonts w:ascii="Times New Roman" w:hAnsi="Times New Roman" w:cs="Times New Roman"/>
          <w:color w:val="000000"/>
          <w:spacing w:val="-1"/>
          <w:sz w:val="28"/>
          <w:szCs w:val="28"/>
        </w:rPr>
        <w:t xml:space="preserve">уроках и при выполнении домашней работы, качество выполнения заданий. </w:t>
      </w:r>
      <w:r w:rsidRPr="00BE21F1">
        <w:rPr>
          <w:rFonts w:ascii="Times New Roman" w:hAnsi="Times New Roman" w:cs="Times New Roman"/>
          <w:color w:val="000000"/>
          <w:sz w:val="28"/>
          <w:szCs w:val="28"/>
        </w:rPr>
        <w:t>На основе текущего контроля выводятся четвертные оценки.</w:t>
      </w:r>
    </w:p>
    <w:p w:rsidR="007412F2" w:rsidRPr="00BE21F1" w:rsidRDefault="007412F2" w:rsidP="007412F2">
      <w:pPr>
        <w:shd w:val="clear" w:color="auto" w:fill="FFFFFF"/>
        <w:spacing w:before="5" w:line="360" w:lineRule="auto"/>
        <w:ind w:left="739"/>
        <w:rPr>
          <w:rFonts w:ascii="Times New Roman" w:hAnsi="Times New Roman" w:cs="Times New Roman"/>
        </w:rPr>
      </w:pPr>
      <w:r w:rsidRPr="00BE21F1">
        <w:rPr>
          <w:rFonts w:ascii="Times New Roman" w:hAnsi="Times New Roman" w:cs="Times New Roman"/>
          <w:i/>
          <w:iCs/>
          <w:color w:val="000000"/>
          <w:spacing w:val="4"/>
          <w:sz w:val="28"/>
          <w:szCs w:val="28"/>
        </w:rPr>
        <w:t>Формы текущего контроля</w:t>
      </w:r>
      <w:r w:rsidRPr="00BE21F1">
        <w:rPr>
          <w:rFonts w:ascii="Times New Roman" w:hAnsi="Times New Roman" w:cs="Times New Roman"/>
          <w:i/>
          <w:iCs/>
          <w:color w:val="000000"/>
          <w:spacing w:val="4"/>
          <w:sz w:val="28"/>
          <w:szCs w:val="28"/>
          <w:vertAlign w:val="subscript"/>
        </w:rPr>
        <w:t>:</w:t>
      </w:r>
    </w:p>
    <w:p w:rsidR="007412F2" w:rsidRPr="00BE21F1" w:rsidRDefault="007412F2" w:rsidP="007412F2">
      <w:pPr>
        <w:widowControl w:val="0"/>
        <w:numPr>
          <w:ilvl w:val="0"/>
          <w:numId w:val="5"/>
        </w:numPr>
        <w:shd w:val="clear" w:color="auto" w:fill="FFFFFF"/>
        <w:tabs>
          <w:tab w:val="left" w:pos="883"/>
        </w:tabs>
        <w:autoSpaceDE w:val="0"/>
        <w:autoSpaceDN w:val="0"/>
        <w:adjustRightInd w:val="0"/>
        <w:spacing w:after="0" w:line="360" w:lineRule="auto"/>
        <w:ind w:left="730"/>
        <w:rPr>
          <w:rFonts w:ascii="Times New Roman" w:hAnsi="Times New Roman" w:cs="Times New Roman"/>
          <w:color w:val="000000"/>
          <w:sz w:val="28"/>
          <w:szCs w:val="28"/>
        </w:rPr>
      </w:pPr>
      <w:r w:rsidRPr="00BE21F1">
        <w:rPr>
          <w:rFonts w:ascii="Times New Roman" w:hAnsi="Times New Roman" w:cs="Times New Roman"/>
          <w:color w:val="000000"/>
          <w:sz w:val="28"/>
          <w:szCs w:val="28"/>
        </w:rPr>
        <w:t>устный опрос (фронтальный и индивидуальный),</w:t>
      </w:r>
    </w:p>
    <w:p w:rsidR="007412F2" w:rsidRPr="00BE21F1" w:rsidRDefault="007412F2" w:rsidP="007412F2">
      <w:pPr>
        <w:widowControl w:val="0"/>
        <w:numPr>
          <w:ilvl w:val="0"/>
          <w:numId w:val="5"/>
        </w:numPr>
        <w:shd w:val="clear" w:color="auto" w:fill="FFFFFF"/>
        <w:tabs>
          <w:tab w:val="left" w:pos="883"/>
        </w:tabs>
        <w:autoSpaceDE w:val="0"/>
        <w:autoSpaceDN w:val="0"/>
        <w:adjustRightInd w:val="0"/>
        <w:spacing w:before="10" w:after="0" w:line="360" w:lineRule="auto"/>
        <w:ind w:left="10" w:firstLine="720"/>
        <w:rPr>
          <w:rFonts w:ascii="Times New Roman" w:hAnsi="Times New Roman" w:cs="Times New Roman"/>
          <w:color w:val="000000"/>
          <w:sz w:val="28"/>
          <w:szCs w:val="28"/>
        </w:rPr>
      </w:pPr>
      <w:r w:rsidRPr="00BE21F1">
        <w:rPr>
          <w:rFonts w:ascii="Times New Roman" w:hAnsi="Times New Roman" w:cs="Times New Roman"/>
          <w:color w:val="000000"/>
          <w:spacing w:val="2"/>
          <w:sz w:val="28"/>
          <w:szCs w:val="28"/>
        </w:rPr>
        <w:t>выставление поурочного балла, суммирующего работу ученика на</w:t>
      </w:r>
      <w:r w:rsidRPr="00BE21F1">
        <w:rPr>
          <w:rFonts w:ascii="Times New Roman" w:hAnsi="Times New Roman" w:cs="Times New Roman"/>
          <w:color w:val="000000"/>
          <w:spacing w:val="2"/>
          <w:sz w:val="28"/>
          <w:szCs w:val="28"/>
        </w:rPr>
        <w:br/>
      </w:r>
      <w:r w:rsidRPr="00BE21F1">
        <w:rPr>
          <w:rFonts w:ascii="Times New Roman" w:hAnsi="Times New Roman" w:cs="Times New Roman"/>
          <w:color w:val="000000"/>
          <w:spacing w:val="3"/>
          <w:sz w:val="28"/>
          <w:szCs w:val="28"/>
        </w:rPr>
        <w:t>конкретном уроке (выполнение домашнего задания, знание музыкальных</w:t>
      </w:r>
      <w:r w:rsidRPr="00BE21F1">
        <w:rPr>
          <w:rFonts w:ascii="Times New Roman" w:hAnsi="Times New Roman" w:cs="Times New Roman"/>
          <w:color w:val="000000"/>
          <w:spacing w:val="3"/>
          <w:sz w:val="28"/>
          <w:szCs w:val="28"/>
        </w:rPr>
        <w:br/>
      </w:r>
      <w:r w:rsidRPr="00BE21F1">
        <w:rPr>
          <w:rFonts w:ascii="Times New Roman" w:hAnsi="Times New Roman" w:cs="Times New Roman"/>
          <w:color w:val="000000"/>
          <w:spacing w:val="-1"/>
          <w:sz w:val="28"/>
          <w:szCs w:val="28"/>
        </w:rPr>
        <w:t>примеров,   активность   при   изучении   нового   материала,   качественное</w:t>
      </w:r>
      <w:r w:rsidRPr="00BE21F1">
        <w:rPr>
          <w:rFonts w:ascii="Times New Roman" w:hAnsi="Times New Roman" w:cs="Times New Roman"/>
          <w:color w:val="000000"/>
          <w:spacing w:val="-1"/>
          <w:sz w:val="28"/>
          <w:szCs w:val="28"/>
        </w:rPr>
        <w:br/>
        <w:t>усвоение пройденного),</w:t>
      </w:r>
    </w:p>
    <w:p w:rsidR="007412F2" w:rsidRPr="00BE21F1" w:rsidRDefault="007412F2" w:rsidP="007412F2">
      <w:pPr>
        <w:shd w:val="clear" w:color="auto" w:fill="FFFFFF"/>
        <w:spacing w:line="360" w:lineRule="auto"/>
        <w:ind w:left="802"/>
        <w:rPr>
          <w:rFonts w:ascii="Times New Roman" w:hAnsi="Times New Roman" w:cs="Times New Roman"/>
        </w:rPr>
      </w:pPr>
      <w:r w:rsidRPr="00BE21F1">
        <w:rPr>
          <w:rFonts w:ascii="Times New Roman" w:hAnsi="Times New Roman" w:cs="Times New Roman"/>
          <w:color w:val="000000"/>
          <w:spacing w:val="-1"/>
          <w:sz w:val="28"/>
          <w:szCs w:val="28"/>
        </w:rPr>
        <w:lastRenderedPageBreak/>
        <w:t>- письменное задание, тест.</w:t>
      </w:r>
    </w:p>
    <w:p w:rsidR="007412F2" w:rsidRPr="00BE21F1" w:rsidRDefault="007412F2" w:rsidP="007412F2">
      <w:pPr>
        <w:shd w:val="clear" w:color="auto" w:fill="FFFFFF"/>
        <w:spacing w:line="360" w:lineRule="auto"/>
        <w:ind w:left="14" w:right="5" w:firstLine="715"/>
        <w:jc w:val="both"/>
        <w:rPr>
          <w:rFonts w:ascii="Times New Roman" w:hAnsi="Times New Roman" w:cs="Times New Roman"/>
        </w:rPr>
      </w:pPr>
      <w:r w:rsidRPr="00BE21F1">
        <w:rPr>
          <w:rFonts w:ascii="Times New Roman" w:hAnsi="Times New Roman" w:cs="Times New Roman"/>
          <w:color w:val="000000"/>
          <w:spacing w:val="1"/>
          <w:sz w:val="28"/>
          <w:szCs w:val="28"/>
        </w:rPr>
        <w:t xml:space="preserve">Особой формой текущего контроля является </w:t>
      </w:r>
      <w:r w:rsidRPr="00BE21F1">
        <w:rPr>
          <w:rFonts w:ascii="Times New Roman" w:hAnsi="Times New Roman" w:cs="Times New Roman"/>
          <w:b/>
          <w:bCs/>
          <w:i/>
          <w:iCs/>
          <w:color w:val="000000"/>
          <w:spacing w:val="1"/>
          <w:sz w:val="28"/>
          <w:szCs w:val="28"/>
        </w:rPr>
        <w:t xml:space="preserve">контрольный урок, </w:t>
      </w:r>
      <w:r w:rsidRPr="00BE21F1">
        <w:rPr>
          <w:rFonts w:ascii="Times New Roman" w:hAnsi="Times New Roman" w:cs="Times New Roman"/>
          <w:color w:val="000000"/>
          <w:sz w:val="28"/>
          <w:szCs w:val="28"/>
        </w:rPr>
        <w:t xml:space="preserve">который проводится преподавателем, ведущим предмет. Целесообразно </w:t>
      </w:r>
      <w:r w:rsidRPr="00BE21F1">
        <w:rPr>
          <w:rFonts w:ascii="Times New Roman" w:hAnsi="Times New Roman" w:cs="Times New Roman"/>
          <w:color w:val="000000"/>
          <w:spacing w:val="4"/>
          <w:sz w:val="28"/>
          <w:szCs w:val="28"/>
        </w:rPr>
        <w:t xml:space="preserve">проводить контрольные уроки в конце каждой учебной четверти. На </w:t>
      </w:r>
      <w:r w:rsidRPr="00BE21F1">
        <w:rPr>
          <w:rFonts w:ascii="Times New Roman" w:hAnsi="Times New Roman" w:cs="Times New Roman"/>
          <w:color w:val="000000"/>
          <w:spacing w:val="-1"/>
          <w:sz w:val="28"/>
          <w:szCs w:val="28"/>
        </w:rPr>
        <w:t xml:space="preserve">основании текущего контроля и контрольного урока выводятся четвертные </w:t>
      </w:r>
      <w:r w:rsidRPr="00BE21F1">
        <w:rPr>
          <w:rFonts w:ascii="Times New Roman" w:hAnsi="Times New Roman" w:cs="Times New Roman"/>
          <w:color w:val="000000"/>
          <w:spacing w:val="-5"/>
          <w:sz w:val="28"/>
          <w:szCs w:val="28"/>
        </w:rPr>
        <w:t>оценки.</w:t>
      </w:r>
    </w:p>
    <w:p w:rsidR="007412F2" w:rsidRPr="00BE21F1" w:rsidRDefault="007412F2" w:rsidP="007412F2">
      <w:pPr>
        <w:shd w:val="clear" w:color="auto" w:fill="FFFFFF"/>
        <w:spacing w:before="5" w:line="360" w:lineRule="auto"/>
        <w:ind w:left="10" w:firstLine="706"/>
        <w:jc w:val="both"/>
        <w:rPr>
          <w:rFonts w:ascii="Times New Roman" w:hAnsi="Times New Roman" w:cs="Times New Roman"/>
        </w:rPr>
      </w:pPr>
      <w:r w:rsidRPr="00BE21F1">
        <w:rPr>
          <w:rFonts w:ascii="Times New Roman" w:hAnsi="Times New Roman" w:cs="Times New Roman"/>
          <w:color w:val="000000"/>
          <w:sz w:val="28"/>
          <w:szCs w:val="28"/>
        </w:rPr>
        <w:t xml:space="preserve">На контрольном уроке могут быть использованы как устные, так и письменные формы опроса (тест или ответы на вопросы - определение на </w:t>
      </w:r>
      <w:r w:rsidRPr="00BE21F1">
        <w:rPr>
          <w:rFonts w:ascii="Times New Roman" w:hAnsi="Times New Roman" w:cs="Times New Roman"/>
          <w:color w:val="000000"/>
          <w:spacing w:val="7"/>
          <w:sz w:val="28"/>
          <w:szCs w:val="28"/>
        </w:rPr>
        <w:t xml:space="preserve">слух тематических отрывков из пройденных произведений, указание </w:t>
      </w:r>
      <w:r w:rsidRPr="00BE21F1">
        <w:rPr>
          <w:rFonts w:ascii="Times New Roman" w:hAnsi="Times New Roman" w:cs="Times New Roman"/>
          <w:color w:val="000000"/>
          <w:spacing w:val="5"/>
          <w:sz w:val="28"/>
          <w:szCs w:val="28"/>
        </w:rPr>
        <w:t xml:space="preserve">формы того или иного музыкального сочинения, описание состава </w:t>
      </w:r>
      <w:r w:rsidRPr="00BE21F1">
        <w:rPr>
          <w:rFonts w:ascii="Times New Roman" w:hAnsi="Times New Roman" w:cs="Times New Roman"/>
          <w:color w:val="000000"/>
          <w:sz w:val="28"/>
          <w:szCs w:val="28"/>
        </w:rPr>
        <w:t xml:space="preserve">исполнителей в том или ином произведении, хронологические сведения и т.д.). Особой формой проверки знаний, умений, навыков является форма </w:t>
      </w:r>
      <w:r w:rsidRPr="00BE21F1">
        <w:rPr>
          <w:rFonts w:ascii="Times New Roman" w:hAnsi="Times New Roman" w:cs="Times New Roman"/>
          <w:color w:val="000000"/>
          <w:spacing w:val="12"/>
          <w:sz w:val="28"/>
          <w:szCs w:val="28"/>
        </w:rPr>
        <w:t xml:space="preserve">самостоятельного анализа нового (незнакомого) музыкального </w:t>
      </w:r>
      <w:r w:rsidRPr="00BE21F1">
        <w:rPr>
          <w:rFonts w:ascii="Times New Roman" w:hAnsi="Times New Roman" w:cs="Times New Roman"/>
          <w:color w:val="000000"/>
          <w:spacing w:val="-2"/>
          <w:sz w:val="28"/>
          <w:szCs w:val="28"/>
        </w:rPr>
        <w:t>произведения.</w:t>
      </w:r>
    </w:p>
    <w:p w:rsidR="007412F2" w:rsidRPr="00BE21F1" w:rsidRDefault="007412F2" w:rsidP="007412F2">
      <w:pPr>
        <w:shd w:val="clear" w:color="auto" w:fill="FFFFFF"/>
        <w:spacing w:before="5" w:line="360" w:lineRule="auto"/>
        <w:ind w:left="10" w:firstLine="706"/>
        <w:jc w:val="both"/>
        <w:rPr>
          <w:rFonts w:ascii="Times New Roman" w:hAnsi="Times New Roman" w:cs="Times New Roman"/>
        </w:rPr>
      </w:pPr>
      <w:r w:rsidRPr="00BE21F1">
        <w:rPr>
          <w:rFonts w:ascii="Times New Roman" w:hAnsi="Times New Roman" w:cs="Times New Roman"/>
          <w:b/>
          <w:bCs/>
          <w:i/>
          <w:iCs/>
          <w:color w:val="000000"/>
          <w:spacing w:val="4"/>
          <w:sz w:val="28"/>
          <w:szCs w:val="28"/>
        </w:rPr>
        <w:t xml:space="preserve">Промежуточный контроль </w:t>
      </w:r>
      <w:r w:rsidRPr="00BE21F1">
        <w:rPr>
          <w:rFonts w:ascii="Times New Roman" w:hAnsi="Times New Roman" w:cs="Times New Roman"/>
          <w:i/>
          <w:iCs/>
          <w:color w:val="000000"/>
          <w:spacing w:val="4"/>
          <w:sz w:val="28"/>
          <w:szCs w:val="28"/>
        </w:rPr>
        <w:t xml:space="preserve">- </w:t>
      </w:r>
      <w:r w:rsidRPr="00BE21F1">
        <w:rPr>
          <w:rFonts w:ascii="Times New Roman" w:hAnsi="Times New Roman" w:cs="Times New Roman"/>
          <w:color w:val="000000"/>
          <w:spacing w:val="4"/>
          <w:sz w:val="28"/>
          <w:szCs w:val="28"/>
        </w:rPr>
        <w:t xml:space="preserve">осуществляется в конце каждого </w:t>
      </w:r>
      <w:r w:rsidRPr="00BE21F1">
        <w:rPr>
          <w:rFonts w:ascii="Times New Roman" w:hAnsi="Times New Roman" w:cs="Times New Roman"/>
          <w:color w:val="000000"/>
          <w:sz w:val="28"/>
          <w:szCs w:val="28"/>
        </w:rPr>
        <w:t xml:space="preserve">учебного года. Проводиться в форме контрольного урока. </w:t>
      </w:r>
      <w:r w:rsidRPr="00BE21F1">
        <w:rPr>
          <w:rFonts w:ascii="Times New Roman" w:hAnsi="Times New Roman" w:cs="Times New Roman"/>
          <w:color w:val="000000"/>
          <w:spacing w:val="15"/>
          <w:sz w:val="28"/>
          <w:szCs w:val="28"/>
        </w:rPr>
        <w:t xml:space="preserve">Включает индивидуальный устный опрос или различные виды </w:t>
      </w:r>
      <w:r w:rsidRPr="00BE21F1">
        <w:rPr>
          <w:rFonts w:ascii="Times New Roman" w:hAnsi="Times New Roman" w:cs="Times New Roman"/>
          <w:color w:val="000000"/>
          <w:spacing w:val="4"/>
          <w:sz w:val="28"/>
          <w:szCs w:val="28"/>
        </w:rPr>
        <w:t xml:space="preserve">письменного задания. </w:t>
      </w:r>
      <w:r w:rsidRPr="00BE21F1">
        <w:rPr>
          <w:rFonts w:ascii="Times New Roman" w:hAnsi="Times New Roman" w:cs="Times New Roman"/>
          <w:color w:val="000000"/>
          <w:sz w:val="28"/>
          <w:szCs w:val="28"/>
        </w:rPr>
        <w:t xml:space="preserve">Задания для промежуточного контроля должны охватывать весь объем </w:t>
      </w:r>
      <w:r w:rsidRPr="00BE21F1">
        <w:rPr>
          <w:rFonts w:ascii="Times New Roman" w:hAnsi="Times New Roman" w:cs="Times New Roman"/>
          <w:color w:val="000000"/>
          <w:spacing w:val="-2"/>
          <w:sz w:val="28"/>
          <w:szCs w:val="28"/>
        </w:rPr>
        <w:t>изученного материала.</w:t>
      </w:r>
    </w:p>
    <w:p w:rsidR="007412F2" w:rsidRPr="00BE21F1" w:rsidRDefault="007412F2" w:rsidP="007412F2">
      <w:pPr>
        <w:spacing w:line="360" w:lineRule="auto"/>
        <w:ind w:firstLine="567"/>
        <w:rPr>
          <w:rFonts w:ascii="Times New Roman" w:hAnsi="Times New Roman" w:cs="Times New Roman"/>
        </w:rPr>
      </w:pPr>
      <w:r w:rsidRPr="00BE21F1">
        <w:rPr>
          <w:rFonts w:ascii="Times New Roman" w:hAnsi="Times New Roman" w:cs="Times New Roman"/>
          <w:sz w:val="28"/>
          <w:szCs w:val="28"/>
        </w:rPr>
        <w:t xml:space="preserve">Контрольные уроки в рамках </w:t>
      </w:r>
      <w:r w:rsidRPr="00BE21F1">
        <w:rPr>
          <w:rFonts w:ascii="Times New Roman" w:hAnsi="Times New Roman" w:cs="Times New Roman"/>
          <w:b/>
          <w:bCs/>
          <w:sz w:val="28"/>
          <w:szCs w:val="28"/>
        </w:rPr>
        <w:t>промежуточной</w:t>
      </w:r>
      <w:r w:rsidRPr="00BE21F1">
        <w:rPr>
          <w:rFonts w:ascii="Times New Roman" w:hAnsi="Times New Roman" w:cs="Times New Roman"/>
          <w:sz w:val="28"/>
          <w:szCs w:val="28"/>
        </w:rPr>
        <w:t xml:space="preserve"> аттестации проводятся  в счет аудиторного времени, предусмотренного на предмет.</w:t>
      </w:r>
    </w:p>
    <w:p w:rsidR="007412F2" w:rsidRPr="00BE21F1" w:rsidRDefault="007412F2" w:rsidP="007412F2">
      <w:pPr>
        <w:spacing w:line="360" w:lineRule="auto"/>
        <w:rPr>
          <w:rFonts w:ascii="Times New Roman" w:hAnsi="Times New Roman" w:cs="Times New Roman"/>
          <w:sz w:val="28"/>
          <w:szCs w:val="28"/>
        </w:rPr>
      </w:pPr>
      <w:r w:rsidRPr="00BE21F1">
        <w:rPr>
          <w:rFonts w:ascii="Times New Roman" w:hAnsi="Times New Roman" w:cs="Times New Roman"/>
          <w:sz w:val="28"/>
          <w:szCs w:val="28"/>
        </w:rPr>
        <w:t xml:space="preserve">Все виды контроля проводятся в соответствии с графиком промежуточной аттестации. Знания учащихся оцениваются по </w:t>
      </w:r>
      <w:proofErr w:type="spellStart"/>
      <w:r w:rsidRPr="00BE21F1">
        <w:rPr>
          <w:rFonts w:ascii="Times New Roman" w:hAnsi="Times New Roman" w:cs="Times New Roman"/>
          <w:sz w:val="28"/>
          <w:szCs w:val="28"/>
        </w:rPr>
        <w:t>пятибальной</w:t>
      </w:r>
      <w:proofErr w:type="spellEnd"/>
      <w:r w:rsidRPr="00BE21F1">
        <w:rPr>
          <w:rFonts w:ascii="Times New Roman" w:hAnsi="Times New Roman" w:cs="Times New Roman"/>
          <w:sz w:val="28"/>
          <w:szCs w:val="28"/>
        </w:rPr>
        <w:t xml:space="preserve"> системе.</w:t>
      </w:r>
    </w:p>
    <w:p w:rsidR="007412F2" w:rsidRPr="00BE21F1" w:rsidRDefault="007412F2" w:rsidP="007412F2">
      <w:pPr>
        <w:tabs>
          <w:tab w:val="left" w:pos="-360"/>
        </w:tabs>
        <w:spacing w:before="5" w:line="360" w:lineRule="auto"/>
        <w:ind w:firstLine="480"/>
        <w:jc w:val="center"/>
        <w:rPr>
          <w:rFonts w:ascii="Times New Roman" w:hAnsi="Times New Roman" w:cs="Times New Roman"/>
          <w:b/>
          <w:bCs/>
          <w:spacing w:val="-2"/>
          <w:sz w:val="28"/>
          <w:szCs w:val="28"/>
        </w:rPr>
      </w:pPr>
      <w:r w:rsidRPr="00BE21F1">
        <w:rPr>
          <w:rFonts w:ascii="Times New Roman" w:hAnsi="Times New Roman" w:cs="Times New Roman"/>
          <w:b/>
          <w:bCs/>
          <w:spacing w:val="-2"/>
          <w:sz w:val="28"/>
          <w:szCs w:val="28"/>
        </w:rPr>
        <w:t>2.Критерии оценок промежуточной аттестации и текущего контроля по предмету «Современная музыка»</w:t>
      </w:r>
    </w:p>
    <w:p w:rsidR="007412F2" w:rsidRPr="00BE21F1" w:rsidRDefault="007412F2" w:rsidP="007412F2">
      <w:pPr>
        <w:pStyle w:val="a7"/>
        <w:tabs>
          <w:tab w:val="left" w:pos="-360"/>
        </w:tabs>
        <w:spacing w:before="5" w:line="360" w:lineRule="auto"/>
        <w:jc w:val="left"/>
        <w:rPr>
          <w:sz w:val="28"/>
          <w:szCs w:val="28"/>
        </w:rPr>
      </w:pPr>
      <w:r w:rsidRPr="00BE21F1">
        <w:rPr>
          <w:b/>
          <w:bCs/>
          <w:spacing w:val="-2"/>
          <w:sz w:val="28"/>
          <w:szCs w:val="28"/>
        </w:rPr>
        <w:t>Для устных ответо</w:t>
      </w:r>
      <w:r w:rsidRPr="00BE21F1">
        <w:rPr>
          <w:spacing w:val="-2"/>
          <w:sz w:val="28"/>
          <w:szCs w:val="28"/>
        </w:rPr>
        <w:t>в определяются следующие критерии оценок:</w:t>
      </w:r>
    </w:p>
    <w:p w:rsidR="007412F2" w:rsidRPr="00BE21F1" w:rsidRDefault="007412F2" w:rsidP="007412F2">
      <w:pPr>
        <w:pStyle w:val="a7"/>
        <w:spacing w:line="360" w:lineRule="auto"/>
        <w:rPr>
          <w:sz w:val="28"/>
          <w:szCs w:val="28"/>
        </w:rPr>
      </w:pPr>
      <w:r w:rsidRPr="00BE21F1">
        <w:rPr>
          <w:sz w:val="28"/>
          <w:szCs w:val="28"/>
        </w:rPr>
        <w:t> </w:t>
      </w:r>
      <w:r w:rsidRPr="00BE21F1">
        <w:rPr>
          <w:b/>
          <w:bCs/>
          <w:sz w:val="28"/>
          <w:szCs w:val="28"/>
        </w:rPr>
        <w:t xml:space="preserve"> Оценка «5»</w:t>
      </w:r>
      <w:r w:rsidRPr="00BE21F1">
        <w:rPr>
          <w:sz w:val="28"/>
          <w:szCs w:val="28"/>
        </w:rPr>
        <w:t xml:space="preserve"> выставляется, если ученик:</w:t>
      </w:r>
    </w:p>
    <w:p w:rsidR="007412F2" w:rsidRPr="00BE21F1" w:rsidRDefault="007412F2" w:rsidP="007412F2">
      <w:pPr>
        <w:pStyle w:val="a7"/>
        <w:widowControl w:val="0"/>
        <w:numPr>
          <w:ilvl w:val="0"/>
          <w:numId w:val="10"/>
        </w:numPr>
        <w:tabs>
          <w:tab w:val="left" w:pos="0"/>
        </w:tabs>
        <w:suppressAutoHyphens/>
        <w:spacing w:line="360" w:lineRule="auto"/>
        <w:jc w:val="left"/>
        <w:rPr>
          <w:sz w:val="28"/>
          <w:szCs w:val="28"/>
        </w:rPr>
      </w:pPr>
      <w:r w:rsidRPr="00BE21F1">
        <w:rPr>
          <w:sz w:val="28"/>
          <w:szCs w:val="28"/>
        </w:rPr>
        <w:lastRenderedPageBreak/>
        <w:t xml:space="preserve">изложил материал грамотным языком в определенной логической последовательности, точно используя терминологию; </w:t>
      </w:r>
    </w:p>
    <w:p w:rsidR="007412F2" w:rsidRPr="00BE21F1" w:rsidRDefault="007412F2" w:rsidP="007412F2">
      <w:pPr>
        <w:pStyle w:val="a7"/>
        <w:widowControl w:val="0"/>
        <w:numPr>
          <w:ilvl w:val="0"/>
          <w:numId w:val="10"/>
        </w:numPr>
        <w:tabs>
          <w:tab w:val="left" w:pos="0"/>
        </w:tabs>
        <w:suppressAutoHyphens/>
        <w:spacing w:line="360" w:lineRule="auto"/>
        <w:jc w:val="left"/>
        <w:rPr>
          <w:sz w:val="28"/>
          <w:szCs w:val="28"/>
        </w:rPr>
      </w:pPr>
      <w:r w:rsidRPr="00BE21F1">
        <w:rPr>
          <w:sz w:val="28"/>
          <w:szCs w:val="28"/>
        </w:rPr>
        <w:t> продемонстрировал усвоение ранее изученных сопутствующих вопросов,  </w:t>
      </w:r>
      <w:proofErr w:type="spellStart"/>
      <w:r w:rsidRPr="00BE21F1">
        <w:rPr>
          <w:sz w:val="28"/>
          <w:szCs w:val="28"/>
        </w:rPr>
        <w:t>сформированность</w:t>
      </w:r>
      <w:proofErr w:type="spellEnd"/>
      <w:r w:rsidRPr="00BE21F1">
        <w:rPr>
          <w:sz w:val="28"/>
          <w:szCs w:val="28"/>
        </w:rPr>
        <w:t xml:space="preserve"> и устойчивость используемых при ответе умений и навыков;</w:t>
      </w:r>
    </w:p>
    <w:p w:rsidR="007412F2" w:rsidRPr="00BE21F1" w:rsidRDefault="007412F2" w:rsidP="007412F2">
      <w:pPr>
        <w:pStyle w:val="a7"/>
        <w:widowControl w:val="0"/>
        <w:numPr>
          <w:ilvl w:val="0"/>
          <w:numId w:val="10"/>
        </w:numPr>
        <w:tabs>
          <w:tab w:val="left" w:pos="0"/>
        </w:tabs>
        <w:suppressAutoHyphens/>
        <w:spacing w:line="360" w:lineRule="auto"/>
        <w:jc w:val="left"/>
        <w:rPr>
          <w:sz w:val="28"/>
          <w:szCs w:val="28"/>
        </w:rPr>
      </w:pPr>
      <w:r w:rsidRPr="00BE21F1">
        <w:rPr>
          <w:sz w:val="28"/>
          <w:szCs w:val="28"/>
        </w:rPr>
        <w:t>отвечал самостоятельно без наводящих вопросов учителя</w:t>
      </w:r>
    </w:p>
    <w:p w:rsidR="007412F2" w:rsidRPr="00BE21F1" w:rsidRDefault="007412F2" w:rsidP="007412F2">
      <w:pPr>
        <w:spacing w:line="360" w:lineRule="auto"/>
        <w:rPr>
          <w:rFonts w:ascii="Times New Roman" w:hAnsi="Times New Roman" w:cs="Times New Roman"/>
          <w:sz w:val="28"/>
          <w:szCs w:val="28"/>
        </w:rPr>
      </w:pPr>
      <w:r w:rsidRPr="00BE21F1">
        <w:rPr>
          <w:rFonts w:ascii="Times New Roman" w:hAnsi="Times New Roman" w:cs="Times New Roman"/>
          <w:sz w:val="28"/>
          <w:szCs w:val="28"/>
        </w:rPr>
        <w:t xml:space="preserve">          возможны одна-две неточности при освещении второстепенных вопросов, </w:t>
      </w:r>
    </w:p>
    <w:p w:rsidR="007412F2" w:rsidRPr="00BE21F1" w:rsidRDefault="007412F2" w:rsidP="007412F2">
      <w:pPr>
        <w:spacing w:line="360" w:lineRule="auto"/>
        <w:rPr>
          <w:rFonts w:ascii="Times New Roman" w:hAnsi="Times New Roman" w:cs="Times New Roman"/>
          <w:sz w:val="28"/>
          <w:szCs w:val="28"/>
        </w:rPr>
      </w:pPr>
      <w:r w:rsidRPr="00BE21F1">
        <w:rPr>
          <w:rFonts w:ascii="Times New Roman" w:hAnsi="Times New Roman" w:cs="Times New Roman"/>
          <w:sz w:val="28"/>
          <w:szCs w:val="28"/>
        </w:rPr>
        <w:t xml:space="preserve">          которые ученик легко исправил по замечанию учителя.</w:t>
      </w:r>
    </w:p>
    <w:p w:rsidR="007412F2" w:rsidRPr="00BE21F1" w:rsidRDefault="007412F2" w:rsidP="007412F2">
      <w:pPr>
        <w:spacing w:line="360" w:lineRule="auto"/>
        <w:rPr>
          <w:rFonts w:ascii="Times New Roman" w:hAnsi="Times New Roman" w:cs="Times New Roman"/>
          <w:sz w:val="28"/>
          <w:szCs w:val="28"/>
        </w:rPr>
      </w:pPr>
    </w:p>
    <w:p w:rsidR="007412F2" w:rsidRPr="00BE21F1" w:rsidRDefault="007412F2" w:rsidP="007412F2">
      <w:pPr>
        <w:pStyle w:val="a7"/>
        <w:spacing w:line="360" w:lineRule="auto"/>
        <w:rPr>
          <w:sz w:val="28"/>
          <w:szCs w:val="28"/>
        </w:rPr>
      </w:pPr>
      <w:r w:rsidRPr="00BE21F1">
        <w:rPr>
          <w:b/>
          <w:bCs/>
          <w:sz w:val="28"/>
          <w:szCs w:val="28"/>
        </w:rPr>
        <w:t>Оценка «4»</w:t>
      </w:r>
      <w:r w:rsidRPr="00BE21F1">
        <w:rPr>
          <w:sz w:val="28"/>
          <w:szCs w:val="28"/>
        </w:rPr>
        <w:t xml:space="preserve"> выставляется, если:</w:t>
      </w:r>
    </w:p>
    <w:p w:rsidR="007412F2" w:rsidRPr="00BE21F1" w:rsidRDefault="007412F2" w:rsidP="007412F2">
      <w:pPr>
        <w:pStyle w:val="a7"/>
        <w:widowControl w:val="0"/>
        <w:numPr>
          <w:ilvl w:val="0"/>
          <w:numId w:val="11"/>
        </w:numPr>
        <w:tabs>
          <w:tab w:val="left" w:pos="0"/>
        </w:tabs>
        <w:suppressAutoHyphens/>
        <w:spacing w:line="360" w:lineRule="auto"/>
        <w:jc w:val="left"/>
        <w:rPr>
          <w:sz w:val="28"/>
          <w:szCs w:val="28"/>
        </w:rPr>
      </w:pPr>
      <w:r w:rsidRPr="00BE21F1">
        <w:rPr>
          <w:sz w:val="28"/>
          <w:szCs w:val="28"/>
        </w:rPr>
        <w:t xml:space="preserve">ответ удовлетворяет в основном требованиям на оценку «5», но при этом имеет один из недостатков: </w:t>
      </w:r>
    </w:p>
    <w:p w:rsidR="007412F2" w:rsidRPr="00BE21F1" w:rsidRDefault="007412F2" w:rsidP="007412F2">
      <w:pPr>
        <w:pStyle w:val="a7"/>
        <w:widowControl w:val="0"/>
        <w:numPr>
          <w:ilvl w:val="0"/>
          <w:numId w:val="11"/>
        </w:numPr>
        <w:tabs>
          <w:tab w:val="left" w:pos="0"/>
        </w:tabs>
        <w:suppressAutoHyphens/>
        <w:spacing w:line="360" w:lineRule="auto"/>
        <w:jc w:val="left"/>
        <w:rPr>
          <w:sz w:val="28"/>
          <w:szCs w:val="28"/>
        </w:rPr>
      </w:pPr>
      <w:r w:rsidRPr="00BE21F1">
        <w:rPr>
          <w:sz w:val="28"/>
          <w:szCs w:val="28"/>
        </w:rPr>
        <w:t>допущены один-два недочета при освещении основного содержания ответа, исправленные по замечанию учителя;</w:t>
      </w:r>
    </w:p>
    <w:p w:rsidR="007412F2" w:rsidRPr="00BE21F1" w:rsidRDefault="007412F2" w:rsidP="007412F2">
      <w:pPr>
        <w:spacing w:line="360" w:lineRule="auto"/>
        <w:rPr>
          <w:rFonts w:ascii="Times New Roman" w:hAnsi="Times New Roman" w:cs="Times New Roman"/>
          <w:sz w:val="28"/>
          <w:szCs w:val="28"/>
        </w:rPr>
      </w:pPr>
      <w:r w:rsidRPr="00BE21F1">
        <w:rPr>
          <w:rFonts w:ascii="Times New Roman" w:hAnsi="Times New Roman" w:cs="Times New Roman"/>
          <w:sz w:val="28"/>
          <w:szCs w:val="28"/>
        </w:rPr>
        <w:t xml:space="preserve">          </w:t>
      </w:r>
      <w:proofErr w:type="gramStart"/>
      <w:r w:rsidRPr="00BE21F1">
        <w:rPr>
          <w:rFonts w:ascii="Times New Roman" w:hAnsi="Times New Roman" w:cs="Times New Roman"/>
          <w:sz w:val="28"/>
          <w:szCs w:val="28"/>
        </w:rPr>
        <w:t>допущены</w:t>
      </w:r>
      <w:proofErr w:type="gramEnd"/>
      <w:r w:rsidRPr="00BE21F1">
        <w:rPr>
          <w:rFonts w:ascii="Times New Roman" w:hAnsi="Times New Roman" w:cs="Times New Roman"/>
          <w:sz w:val="28"/>
          <w:szCs w:val="28"/>
        </w:rPr>
        <w:t xml:space="preserve"> ошибка или более двух недочетов при освещении  </w:t>
      </w:r>
    </w:p>
    <w:p w:rsidR="007412F2" w:rsidRPr="00BE21F1" w:rsidRDefault="007412F2" w:rsidP="007412F2">
      <w:pPr>
        <w:spacing w:line="360" w:lineRule="auto"/>
        <w:rPr>
          <w:rFonts w:ascii="Times New Roman" w:hAnsi="Times New Roman" w:cs="Times New Roman"/>
          <w:sz w:val="28"/>
          <w:szCs w:val="28"/>
        </w:rPr>
      </w:pPr>
      <w:r w:rsidRPr="00BE21F1">
        <w:rPr>
          <w:rFonts w:ascii="Times New Roman" w:hAnsi="Times New Roman" w:cs="Times New Roman"/>
          <w:sz w:val="28"/>
          <w:szCs w:val="28"/>
        </w:rPr>
        <w:t xml:space="preserve">          второстепенных вопросов.</w:t>
      </w:r>
    </w:p>
    <w:p w:rsidR="007412F2" w:rsidRPr="00BE21F1" w:rsidRDefault="007412F2" w:rsidP="007412F2">
      <w:pPr>
        <w:pStyle w:val="a7"/>
        <w:spacing w:line="360" w:lineRule="auto"/>
        <w:rPr>
          <w:sz w:val="28"/>
          <w:szCs w:val="28"/>
        </w:rPr>
      </w:pPr>
      <w:r w:rsidRPr="00BE21F1">
        <w:rPr>
          <w:b/>
          <w:bCs/>
          <w:sz w:val="28"/>
          <w:szCs w:val="28"/>
        </w:rPr>
        <w:t xml:space="preserve">Оценка «3» </w:t>
      </w:r>
      <w:r w:rsidRPr="00BE21F1">
        <w:rPr>
          <w:sz w:val="28"/>
          <w:szCs w:val="28"/>
        </w:rPr>
        <w:t>выставляется, если:</w:t>
      </w:r>
    </w:p>
    <w:p w:rsidR="007412F2" w:rsidRPr="00BE21F1" w:rsidRDefault="007412F2" w:rsidP="007412F2">
      <w:pPr>
        <w:pStyle w:val="a7"/>
        <w:widowControl w:val="0"/>
        <w:numPr>
          <w:ilvl w:val="0"/>
          <w:numId w:val="12"/>
        </w:numPr>
        <w:tabs>
          <w:tab w:val="left" w:pos="0"/>
        </w:tabs>
        <w:suppressAutoHyphens/>
        <w:spacing w:line="360" w:lineRule="auto"/>
        <w:jc w:val="left"/>
        <w:rPr>
          <w:sz w:val="28"/>
          <w:szCs w:val="28"/>
        </w:rPr>
      </w:pPr>
      <w:r w:rsidRPr="00BE21F1">
        <w:rPr>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7412F2" w:rsidRPr="00BE21F1" w:rsidRDefault="007412F2" w:rsidP="007412F2">
      <w:pPr>
        <w:pStyle w:val="a7"/>
        <w:widowControl w:val="0"/>
        <w:numPr>
          <w:ilvl w:val="0"/>
          <w:numId w:val="12"/>
        </w:numPr>
        <w:tabs>
          <w:tab w:val="left" w:pos="0"/>
        </w:tabs>
        <w:suppressAutoHyphens/>
        <w:spacing w:after="120" w:line="360" w:lineRule="auto"/>
        <w:jc w:val="left"/>
        <w:rPr>
          <w:sz w:val="28"/>
          <w:szCs w:val="28"/>
        </w:rPr>
      </w:pPr>
      <w:r w:rsidRPr="00BE21F1">
        <w:rPr>
          <w:sz w:val="28"/>
          <w:szCs w:val="28"/>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7412F2" w:rsidRPr="00BE21F1" w:rsidRDefault="007412F2" w:rsidP="007412F2">
      <w:pPr>
        <w:pStyle w:val="a7"/>
        <w:widowControl w:val="0"/>
        <w:numPr>
          <w:ilvl w:val="0"/>
          <w:numId w:val="12"/>
        </w:numPr>
        <w:tabs>
          <w:tab w:val="left" w:pos="0"/>
        </w:tabs>
        <w:suppressAutoHyphens/>
        <w:spacing w:after="120" w:line="360" w:lineRule="auto"/>
        <w:jc w:val="left"/>
        <w:rPr>
          <w:b/>
          <w:bCs/>
          <w:sz w:val="28"/>
          <w:szCs w:val="28"/>
        </w:rPr>
      </w:pPr>
      <w:r w:rsidRPr="00BE21F1">
        <w:rPr>
          <w:sz w:val="28"/>
          <w:szCs w:val="28"/>
        </w:rPr>
        <w:t xml:space="preserve">при знании теоретического материала </w:t>
      </w:r>
      <w:proofErr w:type="gramStart"/>
      <w:r w:rsidRPr="00BE21F1">
        <w:rPr>
          <w:sz w:val="28"/>
          <w:szCs w:val="28"/>
        </w:rPr>
        <w:t>выявлена</w:t>
      </w:r>
      <w:proofErr w:type="gramEnd"/>
      <w:r w:rsidRPr="00BE21F1">
        <w:rPr>
          <w:sz w:val="28"/>
          <w:szCs w:val="28"/>
        </w:rPr>
        <w:t xml:space="preserve"> недостаточная </w:t>
      </w:r>
      <w:proofErr w:type="spellStart"/>
      <w:r w:rsidRPr="00BE21F1">
        <w:rPr>
          <w:sz w:val="28"/>
          <w:szCs w:val="28"/>
        </w:rPr>
        <w:t>сформированность</w:t>
      </w:r>
      <w:proofErr w:type="spellEnd"/>
      <w:r w:rsidRPr="00BE21F1">
        <w:rPr>
          <w:sz w:val="28"/>
          <w:szCs w:val="28"/>
        </w:rPr>
        <w:t xml:space="preserve"> основных умений и навыков;</w:t>
      </w:r>
    </w:p>
    <w:p w:rsidR="007412F2" w:rsidRPr="00BE21F1" w:rsidRDefault="007412F2" w:rsidP="007412F2">
      <w:pPr>
        <w:pStyle w:val="a7"/>
        <w:spacing w:line="360" w:lineRule="auto"/>
        <w:rPr>
          <w:sz w:val="28"/>
          <w:szCs w:val="28"/>
        </w:rPr>
      </w:pPr>
      <w:r w:rsidRPr="00BE21F1">
        <w:rPr>
          <w:b/>
          <w:bCs/>
          <w:sz w:val="28"/>
          <w:szCs w:val="28"/>
        </w:rPr>
        <w:t xml:space="preserve">       </w:t>
      </w:r>
      <w:proofErr w:type="gramStart"/>
      <w:r w:rsidRPr="00BE21F1">
        <w:rPr>
          <w:b/>
          <w:bCs/>
          <w:sz w:val="28"/>
          <w:szCs w:val="28"/>
        </w:rPr>
        <w:t xml:space="preserve">Тесты, </w:t>
      </w:r>
      <w:r w:rsidRPr="00BE21F1">
        <w:rPr>
          <w:spacing w:val="-2"/>
          <w:sz w:val="28"/>
          <w:szCs w:val="28"/>
        </w:rPr>
        <w:t>состоящие  из 10 вопросов оцениваются</w:t>
      </w:r>
      <w:proofErr w:type="gramEnd"/>
      <w:r w:rsidRPr="00BE21F1">
        <w:rPr>
          <w:spacing w:val="-2"/>
          <w:sz w:val="28"/>
          <w:szCs w:val="28"/>
        </w:rPr>
        <w:t>:</w:t>
      </w:r>
    </w:p>
    <w:p w:rsidR="007412F2" w:rsidRPr="00BE21F1" w:rsidRDefault="007412F2" w:rsidP="007412F2">
      <w:pPr>
        <w:pStyle w:val="a7"/>
        <w:spacing w:line="360" w:lineRule="auto"/>
        <w:rPr>
          <w:sz w:val="28"/>
          <w:szCs w:val="28"/>
        </w:rPr>
      </w:pPr>
      <w:r w:rsidRPr="00BE21F1">
        <w:rPr>
          <w:sz w:val="28"/>
          <w:szCs w:val="28"/>
        </w:rPr>
        <w:lastRenderedPageBreak/>
        <w:t xml:space="preserve">       «5» – без ошибок; </w:t>
      </w:r>
    </w:p>
    <w:p w:rsidR="007412F2" w:rsidRPr="00BE21F1" w:rsidRDefault="007412F2" w:rsidP="007412F2">
      <w:pPr>
        <w:pStyle w:val="a7"/>
        <w:spacing w:line="360" w:lineRule="auto"/>
        <w:rPr>
          <w:sz w:val="28"/>
          <w:szCs w:val="28"/>
        </w:rPr>
      </w:pPr>
      <w:r w:rsidRPr="00BE21F1">
        <w:rPr>
          <w:sz w:val="28"/>
          <w:szCs w:val="28"/>
        </w:rPr>
        <w:t xml:space="preserve">       «4» – 2-3 ошибки;                 </w:t>
      </w:r>
    </w:p>
    <w:p w:rsidR="007412F2" w:rsidRPr="00BE21F1" w:rsidRDefault="007412F2" w:rsidP="007412F2">
      <w:pPr>
        <w:pStyle w:val="a7"/>
        <w:spacing w:line="360" w:lineRule="auto"/>
        <w:rPr>
          <w:sz w:val="28"/>
          <w:szCs w:val="28"/>
        </w:rPr>
      </w:pPr>
      <w:r w:rsidRPr="00BE21F1">
        <w:rPr>
          <w:sz w:val="28"/>
          <w:szCs w:val="28"/>
        </w:rPr>
        <w:t xml:space="preserve">       «3» – 4-5 ошибки; </w:t>
      </w:r>
    </w:p>
    <w:p w:rsidR="007412F2" w:rsidRPr="00BE21F1" w:rsidRDefault="007412F2" w:rsidP="007412F2">
      <w:pPr>
        <w:pStyle w:val="a7"/>
        <w:tabs>
          <w:tab w:val="left" w:pos="-360"/>
        </w:tabs>
        <w:spacing w:before="5" w:line="360" w:lineRule="auto"/>
        <w:jc w:val="left"/>
        <w:rPr>
          <w:spacing w:val="-2"/>
          <w:sz w:val="28"/>
          <w:szCs w:val="28"/>
        </w:rPr>
      </w:pPr>
      <w:r w:rsidRPr="00BE21F1">
        <w:rPr>
          <w:b/>
          <w:bCs/>
          <w:spacing w:val="-2"/>
          <w:sz w:val="28"/>
          <w:szCs w:val="28"/>
        </w:rPr>
        <w:t xml:space="preserve">        </w:t>
      </w:r>
      <w:proofErr w:type="gramStart"/>
      <w:r w:rsidRPr="00BE21F1">
        <w:rPr>
          <w:b/>
          <w:bCs/>
          <w:spacing w:val="-2"/>
          <w:sz w:val="28"/>
          <w:szCs w:val="28"/>
        </w:rPr>
        <w:t>Музыкальные викторины,</w:t>
      </w:r>
      <w:r w:rsidRPr="00BE21F1">
        <w:rPr>
          <w:spacing w:val="-2"/>
          <w:sz w:val="28"/>
          <w:szCs w:val="28"/>
        </w:rPr>
        <w:t xml:space="preserve"> состоящие  из 10 вопросов оцениваются</w:t>
      </w:r>
      <w:proofErr w:type="gramEnd"/>
      <w:r w:rsidRPr="00BE21F1">
        <w:rPr>
          <w:spacing w:val="-2"/>
          <w:sz w:val="28"/>
          <w:szCs w:val="28"/>
        </w:rPr>
        <w:t>:</w:t>
      </w:r>
    </w:p>
    <w:p w:rsidR="007412F2" w:rsidRPr="00BE21F1" w:rsidRDefault="007412F2" w:rsidP="007412F2">
      <w:pPr>
        <w:pStyle w:val="a7"/>
        <w:tabs>
          <w:tab w:val="left" w:pos="-360"/>
        </w:tabs>
        <w:spacing w:before="5" w:line="360" w:lineRule="auto"/>
        <w:jc w:val="left"/>
        <w:rPr>
          <w:spacing w:val="-2"/>
          <w:sz w:val="28"/>
          <w:szCs w:val="28"/>
        </w:rPr>
      </w:pPr>
      <w:r w:rsidRPr="00BE21F1">
        <w:rPr>
          <w:spacing w:val="-2"/>
          <w:sz w:val="28"/>
          <w:szCs w:val="28"/>
        </w:rPr>
        <w:t xml:space="preserve">         «5»  - 1 – 2 негрубые ошибки;</w:t>
      </w:r>
    </w:p>
    <w:p w:rsidR="007412F2" w:rsidRPr="00BE21F1" w:rsidRDefault="007412F2" w:rsidP="007412F2">
      <w:pPr>
        <w:pStyle w:val="a7"/>
        <w:tabs>
          <w:tab w:val="left" w:pos="-360"/>
        </w:tabs>
        <w:spacing w:before="5" w:line="360" w:lineRule="auto"/>
        <w:jc w:val="left"/>
        <w:rPr>
          <w:spacing w:val="-2"/>
          <w:sz w:val="28"/>
          <w:szCs w:val="28"/>
        </w:rPr>
      </w:pPr>
      <w:r w:rsidRPr="00BE21F1">
        <w:rPr>
          <w:spacing w:val="-2"/>
          <w:sz w:val="28"/>
          <w:szCs w:val="28"/>
        </w:rPr>
        <w:t xml:space="preserve">         «4» -  3-4  негрубые ошибки; </w:t>
      </w:r>
    </w:p>
    <w:p w:rsidR="007412F2" w:rsidRPr="00BE21F1" w:rsidRDefault="007412F2" w:rsidP="007412F2">
      <w:pPr>
        <w:pStyle w:val="a7"/>
        <w:tabs>
          <w:tab w:val="left" w:pos="-360"/>
        </w:tabs>
        <w:spacing w:before="5" w:line="360" w:lineRule="auto"/>
        <w:jc w:val="left"/>
        <w:rPr>
          <w:spacing w:val="-2"/>
          <w:sz w:val="28"/>
          <w:szCs w:val="28"/>
        </w:rPr>
      </w:pPr>
      <w:r w:rsidRPr="00BE21F1">
        <w:rPr>
          <w:spacing w:val="-2"/>
          <w:sz w:val="28"/>
          <w:szCs w:val="28"/>
        </w:rPr>
        <w:t xml:space="preserve">         «3» -  5-6  негрубые ошибки;</w:t>
      </w:r>
    </w:p>
    <w:p w:rsidR="007412F2" w:rsidRPr="00BE21F1" w:rsidRDefault="007412F2" w:rsidP="007412F2">
      <w:pPr>
        <w:pStyle w:val="a7"/>
        <w:tabs>
          <w:tab w:val="left" w:pos="-360"/>
        </w:tabs>
        <w:spacing w:before="5" w:line="360" w:lineRule="auto"/>
        <w:jc w:val="left"/>
        <w:rPr>
          <w:spacing w:val="-2"/>
          <w:sz w:val="28"/>
          <w:szCs w:val="28"/>
        </w:rPr>
      </w:pPr>
    </w:p>
    <w:p w:rsidR="007412F2" w:rsidRPr="00BE21F1" w:rsidRDefault="007412F2" w:rsidP="007412F2">
      <w:pPr>
        <w:shd w:val="clear" w:color="auto" w:fill="FFFFFF"/>
        <w:spacing w:before="5" w:line="480" w:lineRule="exact"/>
        <w:ind w:left="1210"/>
        <w:rPr>
          <w:rFonts w:ascii="Times New Roman" w:hAnsi="Times New Roman" w:cs="Times New Roman"/>
        </w:rPr>
      </w:pPr>
      <w:r w:rsidRPr="00BE21F1">
        <w:rPr>
          <w:rFonts w:ascii="Times New Roman" w:hAnsi="Times New Roman" w:cs="Times New Roman"/>
          <w:b/>
          <w:bCs/>
          <w:color w:val="000000"/>
          <w:spacing w:val="-1"/>
          <w:sz w:val="28"/>
          <w:szCs w:val="28"/>
        </w:rPr>
        <w:t>3. Контрольные требования на разных этапах обучения</w:t>
      </w:r>
    </w:p>
    <w:p w:rsidR="007412F2" w:rsidRPr="00BE21F1" w:rsidRDefault="007412F2" w:rsidP="007412F2">
      <w:pPr>
        <w:shd w:val="clear" w:color="auto" w:fill="FFFFFF"/>
        <w:spacing w:before="5" w:line="480" w:lineRule="exact"/>
        <w:ind w:right="10" w:firstLine="710"/>
        <w:jc w:val="both"/>
        <w:rPr>
          <w:rFonts w:ascii="Times New Roman" w:hAnsi="Times New Roman" w:cs="Times New Roman"/>
        </w:rPr>
      </w:pPr>
      <w:r w:rsidRPr="00BE21F1">
        <w:rPr>
          <w:rFonts w:ascii="Times New Roman" w:hAnsi="Times New Roman" w:cs="Times New Roman"/>
          <w:color w:val="000000"/>
          <w:sz w:val="28"/>
          <w:szCs w:val="28"/>
        </w:rPr>
        <w:t xml:space="preserve">Содержание и требование программы «Современная музыка» </w:t>
      </w:r>
      <w:r w:rsidRPr="00BE21F1">
        <w:rPr>
          <w:rFonts w:ascii="Times New Roman" w:hAnsi="Times New Roman" w:cs="Times New Roman"/>
          <w:color w:val="000000"/>
          <w:spacing w:val="3"/>
          <w:sz w:val="28"/>
          <w:szCs w:val="28"/>
        </w:rPr>
        <w:t xml:space="preserve">определяет уровень подготовки </w:t>
      </w:r>
      <w:proofErr w:type="gramStart"/>
      <w:r w:rsidRPr="00BE21F1">
        <w:rPr>
          <w:rFonts w:ascii="Times New Roman" w:hAnsi="Times New Roman" w:cs="Times New Roman"/>
          <w:color w:val="000000"/>
          <w:spacing w:val="3"/>
          <w:sz w:val="28"/>
          <w:szCs w:val="28"/>
        </w:rPr>
        <w:t>обучающихся</w:t>
      </w:r>
      <w:proofErr w:type="gramEnd"/>
      <w:r w:rsidRPr="00BE21F1">
        <w:rPr>
          <w:rFonts w:ascii="Times New Roman" w:hAnsi="Times New Roman" w:cs="Times New Roman"/>
          <w:color w:val="000000"/>
          <w:spacing w:val="3"/>
          <w:sz w:val="28"/>
          <w:szCs w:val="28"/>
        </w:rPr>
        <w:t xml:space="preserve">. В соответствии с ними </w:t>
      </w:r>
      <w:r w:rsidRPr="00BE21F1">
        <w:rPr>
          <w:rFonts w:ascii="Times New Roman" w:hAnsi="Times New Roman" w:cs="Times New Roman"/>
          <w:color w:val="000000"/>
          <w:spacing w:val="-1"/>
          <w:sz w:val="28"/>
          <w:szCs w:val="28"/>
        </w:rPr>
        <w:t>ученики должны уметь:</w:t>
      </w:r>
    </w:p>
    <w:p w:rsidR="007412F2" w:rsidRPr="00BE21F1" w:rsidRDefault="007412F2" w:rsidP="007412F2">
      <w:pPr>
        <w:shd w:val="clear" w:color="auto" w:fill="FFFFFF"/>
        <w:spacing w:line="480" w:lineRule="exact"/>
        <w:ind w:left="5" w:right="5" w:firstLine="710"/>
        <w:jc w:val="both"/>
        <w:rPr>
          <w:rFonts w:ascii="Times New Roman" w:hAnsi="Times New Roman" w:cs="Times New Roman"/>
        </w:rPr>
      </w:pPr>
      <w:r w:rsidRPr="00BE21F1">
        <w:rPr>
          <w:rFonts w:ascii="Times New Roman" w:hAnsi="Times New Roman" w:cs="Times New Roman"/>
          <w:color w:val="000000"/>
          <w:sz w:val="28"/>
          <w:szCs w:val="28"/>
        </w:rPr>
        <w:t xml:space="preserve">грамотно и связно рассказывать о том или ином сочинении или </w:t>
      </w:r>
      <w:r w:rsidRPr="00BE21F1">
        <w:rPr>
          <w:rFonts w:ascii="Times New Roman" w:hAnsi="Times New Roman" w:cs="Times New Roman"/>
          <w:color w:val="000000"/>
          <w:spacing w:val="-1"/>
          <w:sz w:val="28"/>
          <w:szCs w:val="28"/>
        </w:rPr>
        <w:t>историческом событии,</w:t>
      </w:r>
    </w:p>
    <w:p w:rsidR="007412F2" w:rsidRPr="00BE21F1" w:rsidRDefault="007412F2" w:rsidP="007412F2">
      <w:pPr>
        <w:shd w:val="clear" w:color="auto" w:fill="FFFFFF"/>
        <w:spacing w:before="10" w:line="480" w:lineRule="exact"/>
        <w:ind w:left="715"/>
        <w:rPr>
          <w:rFonts w:ascii="Times New Roman" w:hAnsi="Times New Roman" w:cs="Times New Roman"/>
        </w:rPr>
      </w:pPr>
      <w:r w:rsidRPr="00BE21F1">
        <w:rPr>
          <w:rFonts w:ascii="Times New Roman" w:hAnsi="Times New Roman" w:cs="Times New Roman"/>
          <w:color w:val="000000"/>
          <w:spacing w:val="-1"/>
          <w:sz w:val="28"/>
          <w:szCs w:val="28"/>
        </w:rPr>
        <w:t>знать специальную терминологию,</w:t>
      </w:r>
    </w:p>
    <w:p w:rsidR="007412F2" w:rsidRPr="00BE21F1" w:rsidRDefault="007412F2" w:rsidP="007412F2">
      <w:pPr>
        <w:shd w:val="clear" w:color="auto" w:fill="FFFFFF"/>
        <w:spacing w:line="480" w:lineRule="exact"/>
        <w:ind w:left="720"/>
        <w:rPr>
          <w:rFonts w:ascii="Times New Roman" w:hAnsi="Times New Roman" w:cs="Times New Roman"/>
        </w:rPr>
      </w:pPr>
      <w:r w:rsidRPr="00BE21F1">
        <w:rPr>
          <w:rFonts w:ascii="Times New Roman" w:hAnsi="Times New Roman" w:cs="Times New Roman"/>
          <w:color w:val="000000"/>
          <w:spacing w:val="-1"/>
          <w:sz w:val="28"/>
          <w:szCs w:val="28"/>
        </w:rPr>
        <w:t>ориентироваться в биографии композитора,</w:t>
      </w:r>
    </w:p>
    <w:p w:rsidR="007412F2" w:rsidRPr="00BE21F1" w:rsidRDefault="007412F2" w:rsidP="007412F2">
      <w:pPr>
        <w:shd w:val="clear" w:color="auto" w:fill="FFFFFF"/>
        <w:spacing w:before="5" w:line="480" w:lineRule="exact"/>
        <w:ind w:left="14" w:right="10" w:firstLine="701"/>
        <w:jc w:val="both"/>
        <w:rPr>
          <w:rFonts w:ascii="Times New Roman" w:hAnsi="Times New Roman" w:cs="Times New Roman"/>
        </w:rPr>
      </w:pPr>
      <w:r w:rsidRPr="00BE21F1">
        <w:rPr>
          <w:rFonts w:ascii="Times New Roman" w:hAnsi="Times New Roman" w:cs="Times New Roman"/>
          <w:color w:val="000000"/>
          <w:spacing w:val="6"/>
          <w:sz w:val="28"/>
          <w:szCs w:val="28"/>
        </w:rPr>
        <w:t xml:space="preserve">представлять исторический контекст событий, изложенных в </w:t>
      </w:r>
      <w:r w:rsidRPr="00BE21F1">
        <w:rPr>
          <w:rFonts w:ascii="Times New Roman" w:hAnsi="Times New Roman" w:cs="Times New Roman"/>
          <w:color w:val="000000"/>
          <w:spacing w:val="-1"/>
          <w:sz w:val="28"/>
          <w:szCs w:val="28"/>
        </w:rPr>
        <w:t>биографиях композиторов,</w:t>
      </w:r>
    </w:p>
    <w:p w:rsidR="007412F2" w:rsidRPr="00BE21F1" w:rsidRDefault="007412F2" w:rsidP="007412F2">
      <w:pPr>
        <w:shd w:val="clear" w:color="auto" w:fill="FFFFFF"/>
        <w:spacing w:before="5" w:line="480" w:lineRule="exact"/>
        <w:ind w:left="5" w:firstLine="715"/>
        <w:jc w:val="both"/>
        <w:rPr>
          <w:rFonts w:ascii="Times New Roman" w:hAnsi="Times New Roman" w:cs="Times New Roman"/>
        </w:rPr>
      </w:pPr>
      <w:r w:rsidRPr="00BE21F1">
        <w:rPr>
          <w:rFonts w:ascii="Times New Roman" w:hAnsi="Times New Roman" w:cs="Times New Roman"/>
          <w:color w:val="000000"/>
          <w:spacing w:val="15"/>
          <w:sz w:val="28"/>
          <w:szCs w:val="28"/>
        </w:rPr>
        <w:t xml:space="preserve">определить на слух тематический материал пройденных </w:t>
      </w:r>
      <w:r w:rsidRPr="00BE21F1">
        <w:rPr>
          <w:rFonts w:ascii="Times New Roman" w:hAnsi="Times New Roman" w:cs="Times New Roman"/>
          <w:color w:val="000000"/>
          <w:spacing w:val="-2"/>
          <w:sz w:val="28"/>
          <w:szCs w:val="28"/>
        </w:rPr>
        <w:t>произведений,</w:t>
      </w:r>
    </w:p>
    <w:p w:rsidR="007412F2" w:rsidRPr="00BE21F1" w:rsidRDefault="007412F2" w:rsidP="007412F2">
      <w:pPr>
        <w:shd w:val="clear" w:color="auto" w:fill="FFFFFF"/>
        <w:spacing w:before="5" w:line="480" w:lineRule="exact"/>
        <w:ind w:firstLine="715"/>
        <w:jc w:val="both"/>
        <w:rPr>
          <w:rFonts w:ascii="Times New Roman" w:hAnsi="Times New Roman" w:cs="Times New Roman"/>
        </w:rPr>
      </w:pPr>
      <w:r w:rsidRPr="00BE21F1">
        <w:rPr>
          <w:rFonts w:ascii="Times New Roman" w:hAnsi="Times New Roman" w:cs="Times New Roman"/>
          <w:color w:val="000000"/>
          <w:sz w:val="28"/>
          <w:szCs w:val="28"/>
        </w:rPr>
        <w:t xml:space="preserve">знать основные стилевые направления в культуре и определять их </w:t>
      </w:r>
      <w:r w:rsidRPr="00BE21F1">
        <w:rPr>
          <w:rFonts w:ascii="Times New Roman" w:hAnsi="Times New Roman" w:cs="Times New Roman"/>
          <w:color w:val="000000"/>
          <w:spacing w:val="-1"/>
          <w:sz w:val="28"/>
          <w:szCs w:val="28"/>
        </w:rPr>
        <w:t>характерные черты,</w:t>
      </w:r>
    </w:p>
    <w:p w:rsidR="007412F2" w:rsidRPr="00BE21F1" w:rsidRDefault="007412F2" w:rsidP="007412F2">
      <w:pPr>
        <w:shd w:val="clear" w:color="auto" w:fill="FFFFFF"/>
        <w:spacing w:line="480" w:lineRule="exact"/>
        <w:ind w:left="715"/>
        <w:rPr>
          <w:rFonts w:ascii="Times New Roman" w:hAnsi="Times New Roman" w:cs="Times New Roman"/>
        </w:rPr>
      </w:pPr>
      <w:r w:rsidRPr="00BE21F1">
        <w:rPr>
          <w:rFonts w:ascii="Times New Roman" w:hAnsi="Times New Roman" w:cs="Times New Roman"/>
          <w:color w:val="000000"/>
          <w:sz w:val="28"/>
          <w:szCs w:val="28"/>
        </w:rPr>
        <w:t>знать и определять характерные черты пройденных жанров и форм.</w:t>
      </w:r>
    </w:p>
    <w:p w:rsidR="007412F2" w:rsidRPr="00BE21F1" w:rsidRDefault="007412F2" w:rsidP="007412F2">
      <w:pPr>
        <w:shd w:val="clear" w:color="auto" w:fill="FFFFFF"/>
        <w:spacing w:line="480" w:lineRule="exact"/>
        <w:ind w:left="768"/>
        <w:rPr>
          <w:rFonts w:ascii="Times New Roman" w:hAnsi="Times New Roman" w:cs="Times New Roman"/>
        </w:rPr>
      </w:pPr>
      <w:r w:rsidRPr="00BE21F1">
        <w:rPr>
          <w:rFonts w:ascii="Times New Roman" w:hAnsi="Times New Roman" w:cs="Times New Roman"/>
          <w:b/>
          <w:bCs/>
          <w:color w:val="000000"/>
          <w:spacing w:val="-1"/>
          <w:sz w:val="28"/>
          <w:szCs w:val="28"/>
          <w:u w:val="single"/>
        </w:rPr>
        <w:t>Результат освоения программы «Современная музыка»</w:t>
      </w:r>
    </w:p>
    <w:p w:rsidR="007412F2" w:rsidRPr="00BE21F1" w:rsidRDefault="007412F2" w:rsidP="007412F2">
      <w:pPr>
        <w:shd w:val="clear" w:color="auto" w:fill="FFFFFF"/>
        <w:spacing w:line="480" w:lineRule="exact"/>
        <w:ind w:left="706"/>
        <w:rPr>
          <w:rFonts w:ascii="Times New Roman" w:hAnsi="Times New Roman" w:cs="Times New Roman"/>
        </w:rPr>
      </w:pPr>
      <w:r w:rsidRPr="00BE21F1">
        <w:rPr>
          <w:rFonts w:ascii="Times New Roman" w:hAnsi="Times New Roman" w:cs="Times New Roman"/>
          <w:color w:val="000000"/>
          <w:spacing w:val="-1"/>
          <w:sz w:val="28"/>
          <w:szCs w:val="28"/>
        </w:rPr>
        <w:t>Выпускники должны продемонстрировать:</w:t>
      </w:r>
    </w:p>
    <w:p w:rsidR="007412F2" w:rsidRPr="00BE21F1" w:rsidRDefault="007412F2" w:rsidP="007412F2">
      <w:pPr>
        <w:shd w:val="clear" w:color="auto" w:fill="FFFFFF"/>
        <w:spacing w:before="5" w:line="480" w:lineRule="exact"/>
        <w:ind w:firstLine="710"/>
        <w:jc w:val="both"/>
        <w:rPr>
          <w:rFonts w:ascii="Times New Roman" w:hAnsi="Times New Roman" w:cs="Times New Roman"/>
        </w:rPr>
      </w:pPr>
      <w:r w:rsidRPr="00BE21F1">
        <w:rPr>
          <w:rFonts w:ascii="Times New Roman" w:hAnsi="Times New Roman" w:cs="Times New Roman"/>
          <w:color w:val="000000"/>
          <w:spacing w:val="2"/>
          <w:sz w:val="28"/>
          <w:szCs w:val="28"/>
        </w:rPr>
        <w:lastRenderedPageBreak/>
        <w:t xml:space="preserve">первичные знания в области основных эстетических и стилевых </w:t>
      </w:r>
      <w:r w:rsidRPr="00BE21F1">
        <w:rPr>
          <w:rFonts w:ascii="Times New Roman" w:hAnsi="Times New Roman" w:cs="Times New Roman"/>
          <w:color w:val="000000"/>
          <w:spacing w:val="16"/>
          <w:sz w:val="28"/>
          <w:szCs w:val="28"/>
        </w:rPr>
        <w:t xml:space="preserve">направлений музыкального </w:t>
      </w:r>
      <w:r w:rsidRPr="00BE21F1">
        <w:rPr>
          <w:rFonts w:ascii="Times New Roman" w:hAnsi="Times New Roman" w:cs="Times New Roman"/>
          <w:color w:val="000000"/>
          <w:spacing w:val="-2"/>
          <w:sz w:val="28"/>
          <w:szCs w:val="28"/>
        </w:rPr>
        <w:t>искусства;</w:t>
      </w:r>
    </w:p>
    <w:p w:rsidR="007412F2" w:rsidRPr="00BE21F1" w:rsidRDefault="007412F2" w:rsidP="007412F2">
      <w:pPr>
        <w:shd w:val="clear" w:color="auto" w:fill="FFFFFF"/>
        <w:spacing w:line="480" w:lineRule="exact"/>
        <w:ind w:left="710"/>
        <w:rPr>
          <w:rFonts w:ascii="Times New Roman" w:hAnsi="Times New Roman" w:cs="Times New Roman"/>
        </w:rPr>
      </w:pPr>
      <w:r w:rsidRPr="00BE21F1">
        <w:rPr>
          <w:rFonts w:ascii="Times New Roman" w:hAnsi="Times New Roman" w:cs="Times New Roman"/>
          <w:color w:val="000000"/>
          <w:spacing w:val="-1"/>
          <w:sz w:val="28"/>
          <w:szCs w:val="28"/>
        </w:rPr>
        <w:t>навыки восприятия современной музыки;</w:t>
      </w:r>
    </w:p>
    <w:p w:rsidR="007412F2" w:rsidRPr="00BE21F1" w:rsidRDefault="007412F2" w:rsidP="007412F2">
      <w:pPr>
        <w:shd w:val="clear" w:color="auto" w:fill="FFFFFF"/>
        <w:spacing w:before="5" w:line="480" w:lineRule="exact"/>
        <w:ind w:left="5" w:right="278" w:firstLine="701"/>
        <w:jc w:val="both"/>
        <w:rPr>
          <w:rFonts w:ascii="Times New Roman" w:hAnsi="Times New Roman" w:cs="Times New Roman"/>
        </w:rPr>
      </w:pPr>
      <w:r w:rsidRPr="00BE21F1">
        <w:rPr>
          <w:rFonts w:ascii="Times New Roman" w:hAnsi="Times New Roman" w:cs="Times New Roman"/>
          <w:color w:val="000000"/>
          <w:sz w:val="28"/>
          <w:szCs w:val="28"/>
        </w:rPr>
        <w:t xml:space="preserve">умение   понять   и  объяснить  роль   и  значимость   выразительных </w:t>
      </w:r>
      <w:r w:rsidRPr="00BE21F1">
        <w:rPr>
          <w:rFonts w:ascii="Times New Roman" w:hAnsi="Times New Roman" w:cs="Times New Roman"/>
          <w:color w:val="000000"/>
          <w:spacing w:val="-1"/>
          <w:sz w:val="28"/>
          <w:szCs w:val="28"/>
        </w:rPr>
        <w:t>средств      музыки      в      исполняемом      музыкальном      произведении;</w:t>
      </w:r>
    </w:p>
    <w:p w:rsidR="007412F2" w:rsidRPr="00BE21F1" w:rsidRDefault="007412F2" w:rsidP="007412F2">
      <w:pPr>
        <w:shd w:val="clear" w:color="auto" w:fill="FFFFFF"/>
        <w:spacing w:before="10" w:line="480" w:lineRule="exact"/>
        <w:ind w:left="629"/>
        <w:rPr>
          <w:rFonts w:ascii="Times New Roman" w:hAnsi="Times New Roman" w:cs="Times New Roman"/>
          <w:color w:val="000000"/>
          <w:spacing w:val="-1"/>
          <w:sz w:val="28"/>
          <w:szCs w:val="28"/>
        </w:rPr>
      </w:pPr>
      <w:r w:rsidRPr="00BE21F1">
        <w:rPr>
          <w:rFonts w:ascii="Times New Roman" w:hAnsi="Times New Roman" w:cs="Times New Roman"/>
          <w:color w:val="000000"/>
          <w:spacing w:val="-1"/>
          <w:sz w:val="28"/>
          <w:szCs w:val="28"/>
        </w:rPr>
        <w:t>умение проанализировать незнакомое музыкальное произведение.</w:t>
      </w:r>
    </w:p>
    <w:p w:rsidR="007412F2" w:rsidRPr="00BE21F1" w:rsidRDefault="007412F2" w:rsidP="007412F2">
      <w:pPr>
        <w:shd w:val="clear" w:color="auto" w:fill="FFFFFF"/>
        <w:spacing w:before="485" w:line="480" w:lineRule="exact"/>
        <w:ind w:left="216"/>
        <w:rPr>
          <w:rFonts w:ascii="Times New Roman" w:hAnsi="Times New Roman" w:cs="Times New Roman"/>
          <w:b/>
          <w:bCs/>
          <w:color w:val="000000"/>
          <w:sz w:val="28"/>
          <w:szCs w:val="28"/>
          <w:u w:val="single"/>
        </w:rPr>
      </w:pPr>
      <w:r w:rsidRPr="00BE21F1">
        <w:rPr>
          <w:rFonts w:ascii="Times New Roman" w:hAnsi="Times New Roman" w:cs="Times New Roman"/>
          <w:b/>
          <w:bCs/>
          <w:color w:val="000000"/>
          <w:sz w:val="28"/>
          <w:szCs w:val="28"/>
          <w:u w:val="single"/>
          <w:lang w:val="en-US"/>
        </w:rPr>
        <w:t>VII</w:t>
      </w:r>
      <w:r w:rsidRPr="00BE21F1">
        <w:rPr>
          <w:rFonts w:ascii="Times New Roman" w:hAnsi="Times New Roman" w:cs="Times New Roman"/>
          <w:b/>
          <w:bCs/>
          <w:color w:val="000000"/>
          <w:sz w:val="28"/>
          <w:szCs w:val="28"/>
          <w:u w:val="single"/>
        </w:rPr>
        <w:t>. МЕТОДИЧЕСКОЕ ОБЕСПЕЧЕНИЕ УЧЕБНОГО ПРОЦЕССА</w:t>
      </w:r>
    </w:p>
    <w:p w:rsidR="007412F2" w:rsidRPr="00BE21F1" w:rsidRDefault="007412F2" w:rsidP="007412F2">
      <w:pPr>
        <w:shd w:val="clear" w:color="auto" w:fill="FFFFFF"/>
        <w:spacing w:line="480" w:lineRule="exact"/>
        <w:ind w:left="216"/>
        <w:rPr>
          <w:rFonts w:ascii="Times New Roman" w:hAnsi="Times New Roman" w:cs="Times New Roman"/>
        </w:rPr>
      </w:pPr>
    </w:p>
    <w:p w:rsidR="007412F2" w:rsidRPr="00BE21F1" w:rsidRDefault="007412F2" w:rsidP="007412F2">
      <w:pPr>
        <w:spacing w:line="360" w:lineRule="auto"/>
        <w:ind w:left="-30" w:firstLine="570"/>
        <w:jc w:val="both"/>
        <w:rPr>
          <w:rFonts w:ascii="Times New Roman" w:hAnsi="Times New Roman" w:cs="Times New Roman"/>
          <w:spacing w:val="-2"/>
          <w:sz w:val="28"/>
          <w:szCs w:val="28"/>
        </w:rPr>
      </w:pPr>
      <w:r w:rsidRPr="00BE21F1">
        <w:rPr>
          <w:rFonts w:ascii="Times New Roman" w:hAnsi="Times New Roman" w:cs="Times New Roman"/>
          <w:sz w:val="28"/>
          <w:szCs w:val="28"/>
        </w:rPr>
        <w:t xml:space="preserve">В данном учебном курсе музыка представлена произведениями </w:t>
      </w:r>
      <w:r w:rsidRPr="00BE21F1">
        <w:rPr>
          <w:rFonts w:ascii="Times New Roman" w:hAnsi="Times New Roman" w:cs="Times New Roman"/>
          <w:spacing w:val="-2"/>
          <w:sz w:val="28"/>
          <w:szCs w:val="28"/>
        </w:rPr>
        <w:t xml:space="preserve">эстрадно -   джазового искусства различных жанров, стилей и национальных композиторских школ. Эти произведения рассматриваются как </w:t>
      </w:r>
      <w:r w:rsidRPr="00BE21F1">
        <w:rPr>
          <w:rFonts w:ascii="Times New Roman" w:hAnsi="Times New Roman" w:cs="Times New Roman"/>
          <w:spacing w:val="-1"/>
          <w:sz w:val="28"/>
          <w:szCs w:val="28"/>
        </w:rPr>
        <w:t xml:space="preserve">явления искусства, продукт творческой деятельности музыкантов и конкретной </w:t>
      </w:r>
      <w:r w:rsidRPr="00BE21F1">
        <w:rPr>
          <w:rFonts w:ascii="Times New Roman" w:hAnsi="Times New Roman" w:cs="Times New Roman"/>
          <w:spacing w:val="-2"/>
          <w:sz w:val="28"/>
          <w:szCs w:val="28"/>
        </w:rPr>
        <w:t xml:space="preserve">общественно-исторической среды. Выбор произведений определяется как </w:t>
      </w:r>
      <w:proofErr w:type="spellStart"/>
      <w:r w:rsidRPr="00BE21F1">
        <w:rPr>
          <w:rFonts w:ascii="Times New Roman" w:hAnsi="Times New Roman" w:cs="Times New Roman"/>
          <w:spacing w:val="-2"/>
          <w:sz w:val="28"/>
          <w:szCs w:val="28"/>
        </w:rPr>
        <w:t>слуша</w:t>
      </w:r>
      <w:r w:rsidRPr="00BE21F1">
        <w:rPr>
          <w:rFonts w:ascii="Times New Roman" w:hAnsi="Times New Roman" w:cs="Times New Roman"/>
          <w:spacing w:val="-3"/>
          <w:sz w:val="28"/>
          <w:szCs w:val="28"/>
        </w:rPr>
        <w:t>тельскими</w:t>
      </w:r>
      <w:proofErr w:type="spellEnd"/>
      <w:r w:rsidRPr="00BE21F1">
        <w:rPr>
          <w:rFonts w:ascii="Times New Roman" w:hAnsi="Times New Roman" w:cs="Times New Roman"/>
          <w:spacing w:val="-3"/>
          <w:sz w:val="28"/>
          <w:szCs w:val="28"/>
        </w:rPr>
        <w:t xml:space="preserve"> возможностями учащихся того или иного возраста и уровнем их музы</w:t>
      </w:r>
      <w:r w:rsidRPr="00BE21F1">
        <w:rPr>
          <w:rFonts w:ascii="Times New Roman" w:hAnsi="Times New Roman" w:cs="Times New Roman"/>
          <w:spacing w:val="-1"/>
          <w:sz w:val="28"/>
          <w:szCs w:val="28"/>
        </w:rPr>
        <w:t xml:space="preserve">кальной подготовки, так и дидактической целесообразностью. </w:t>
      </w:r>
      <w:r w:rsidRPr="00BE21F1">
        <w:rPr>
          <w:rFonts w:ascii="Times New Roman" w:hAnsi="Times New Roman" w:cs="Times New Roman"/>
          <w:spacing w:val="-7"/>
          <w:sz w:val="28"/>
          <w:szCs w:val="28"/>
        </w:rPr>
        <w:t xml:space="preserve">Усвоение музыки осуществляется при ее прослушивании, </w:t>
      </w:r>
    </w:p>
    <w:p w:rsidR="007412F2" w:rsidRPr="00BE21F1" w:rsidRDefault="007412F2" w:rsidP="007412F2">
      <w:pPr>
        <w:spacing w:line="360" w:lineRule="auto"/>
        <w:jc w:val="both"/>
        <w:rPr>
          <w:rFonts w:ascii="Times New Roman" w:hAnsi="Times New Roman" w:cs="Times New Roman"/>
          <w:spacing w:val="-4"/>
          <w:sz w:val="28"/>
          <w:szCs w:val="28"/>
        </w:rPr>
      </w:pPr>
      <w:proofErr w:type="gramStart"/>
      <w:r w:rsidRPr="00BE21F1">
        <w:rPr>
          <w:rFonts w:ascii="Times New Roman" w:hAnsi="Times New Roman" w:cs="Times New Roman"/>
          <w:spacing w:val="-7"/>
          <w:sz w:val="28"/>
          <w:szCs w:val="28"/>
        </w:rPr>
        <w:t>разборе</w:t>
      </w:r>
      <w:proofErr w:type="gramEnd"/>
      <w:r w:rsidRPr="00BE21F1">
        <w:rPr>
          <w:rFonts w:ascii="Times New Roman" w:hAnsi="Times New Roman" w:cs="Times New Roman"/>
          <w:spacing w:val="-7"/>
          <w:sz w:val="28"/>
          <w:szCs w:val="28"/>
        </w:rPr>
        <w:t>, проигрыва</w:t>
      </w:r>
      <w:r w:rsidRPr="00BE21F1">
        <w:rPr>
          <w:rFonts w:ascii="Times New Roman" w:hAnsi="Times New Roman" w:cs="Times New Roman"/>
          <w:spacing w:val="-6"/>
          <w:sz w:val="28"/>
          <w:szCs w:val="28"/>
        </w:rPr>
        <w:t xml:space="preserve">нии и запоминании. </w:t>
      </w:r>
      <w:r w:rsidRPr="00BE21F1">
        <w:rPr>
          <w:rFonts w:ascii="Times New Roman" w:hAnsi="Times New Roman" w:cs="Times New Roman"/>
          <w:spacing w:val="-4"/>
          <w:sz w:val="28"/>
          <w:szCs w:val="28"/>
        </w:rPr>
        <w:t xml:space="preserve">Знания о музыке усваиваются в процессе изучения произведений на основе </w:t>
      </w:r>
      <w:r w:rsidRPr="00BE21F1">
        <w:rPr>
          <w:rFonts w:ascii="Times New Roman" w:hAnsi="Times New Roman" w:cs="Times New Roman"/>
          <w:spacing w:val="-2"/>
          <w:sz w:val="28"/>
          <w:szCs w:val="28"/>
        </w:rPr>
        <w:t xml:space="preserve">объяснений преподавателя, </w:t>
      </w:r>
      <w:proofErr w:type="gramStart"/>
      <w:r w:rsidRPr="00BE21F1">
        <w:rPr>
          <w:rFonts w:ascii="Times New Roman" w:hAnsi="Times New Roman" w:cs="Times New Roman"/>
          <w:spacing w:val="-2"/>
          <w:sz w:val="28"/>
          <w:szCs w:val="28"/>
        </w:rPr>
        <w:t>в</w:t>
      </w:r>
      <w:proofErr w:type="gramEnd"/>
      <w:r w:rsidRPr="00BE21F1">
        <w:rPr>
          <w:rFonts w:ascii="Times New Roman" w:hAnsi="Times New Roman" w:cs="Times New Roman"/>
          <w:spacing w:val="-2"/>
          <w:sz w:val="28"/>
          <w:szCs w:val="28"/>
        </w:rPr>
        <w:t xml:space="preserve"> </w:t>
      </w:r>
    </w:p>
    <w:p w:rsidR="007412F2" w:rsidRPr="00BE21F1" w:rsidRDefault="007412F2" w:rsidP="007412F2">
      <w:pPr>
        <w:spacing w:line="360" w:lineRule="auto"/>
        <w:ind w:left="-30"/>
        <w:jc w:val="both"/>
        <w:rPr>
          <w:rFonts w:ascii="Times New Roman" w:hAnsi="Times New Roman" w:cs="Times New Roman"/>
          <w:spacing w:val="-3"/>
          <w:sz w:val="28"/>
          <w:szCs w:val="28"/>
        </w:rPr>
      </w:pPr>
      <w:r w:rsidRPr="00BE21F1">
        <w:rPr>
          <w:rFonts w:ascii="Times New Roman" w:hAnsi="Times New Roman" w:cs="Times New Roman"/>
          <w:spacing w:val="-2"/>
          <w:sz w:val="28"/>
          <w:szCs w:val="28"/>
        </w:rPr>
        <w:t xml:space="preserve">самостоятельной работе — посредством чтения, в </w:t>
      </w:r>
      <w:r w:rsidRPr="00BE21F1">
        <w:rPr>
          <w:rFonts w:ascii="Times New Roman" w:hAnsi="Times New Roman" w:cs="Times New Roman"/>
          <w:spacing w:val="-3"/>
          <w:sz w:val="28"/>
          <w:szCs w:val="28"/>
        </w:rPr>
        <w:t xml:space="preserve">результате осознанного их </w:t>
      </w:r>
    </w:p>
    <w:p w:rsidR="007412F2" w:rsidRPr="00BE21F1" w:rsidRDefault="007412F2" w:rsidP="007412F2">
      <w:pPr>
        <w:spacing w:line="360" w:lineRule="auto"/>
        <w:jc w:val="both"/>
        <w:rPr>
          <w:rFonts w:ascii="Times New Roman" w:hAnsi="Times New Roman" w:cs="Times New Roman"/>
          <w:spacing w:val="-3"/>
          <w:sz w:val="28"/>
          <w:szCs w:val="28"/>
        </w:rPr>
      </w:pPr>
      <w:r w:rsidRPr="00BE21F1">
        <w:rPr>
          <w:rFonts w:ascii="Times New Roman" w:hAnsi="Times New Roman" w:cs="Times New Roman"/>
          <w:spacing w:val="-3"/>
          <w:sz w:val="28"/>
          <w:szCs w:val="28"/>
        </w:rPr>
        <w:t>запоминания и применения.</w:t>
      </w:r>
      <w:r w:rsidRPr="00BE21F1">
        <w:rPr>
          <w:rFonts w:ascii="Times New Roman" w:hAnsi="Times New Roman" w:cs="Times New Roman"/>
          <w:sz w:val="28"/>
          <w:szCs w:val="28"/>
        </w:rPr>
        <w:t xml:space="preserve">  </w:t>
      </w:r>
    </w:p>
    <w:p w:rsidR="007412F2" w:rsidRPr="00BE21F1" w:rsidRDefault="007412F2" w:rsidP="007412F2">
      <w:pPr>
        <w:shd w:val="clear" w:color="auto" w:fill="FFFFFF"/>
        <w:spacing w:before="5" w:line="480" w:lineRule="exact"/>
        <w:ind w:left="5" w:right="10" w:firstLine="706"/>
        <w:jc w:val="both"/>
        <w:rPr>
          <w:rFonts w:ascii="Times New Roman" w:hAnsi="Times New Roman" w:cs="Times New Roman"/>
        </w:rPr>
      </w:pPr>
      <w:r w:rsidRPr="00BE21F1">
        <w:rPr>
          <w:rFonts w:ascii="Times New Roman" w:hAnsi="Times New Roman" w:cs="Times New Roman"/>
          <w:color w:val="000000"/>
          <w:sz w:val="28"/>
          <w:szCs w:val="28"/>
        </w:rPr>
        <w:t xml:space="preserve">На каждом уроке «Современной музыки» необходимо повторять </w:t>
      </w:r>
      <w:r w:rsidRPr="00BE21F1">
        <w:rPr>
          <w:rFonts w:ascii="Times New Roman" w:hAnsi="Times New Roman" w:cs="Times New Roman"/>
          <w:color w:val="000000"/>
          <w:spacing w:val="-1"/>
          <w:sz w:val="28"/>
          <w:szCs w:val="28"/>
        </w:rPr>
        <w:t>и закреплять сведения, полученные на предыдущих занятиях.</w:t>
      </w:r>
    </w:p>
    <w:p w:rsidR="007412F2" w:rsidRPr="00BE21F1" w:rsidRDefault="007412F2" w:rsidP="007412F2">
      <w:pPr>
        <w:shd w:val="clear" w:color="auto" w:fill="FFFFFF"/>
        <w:spacing w:line="480" w:lineRule="exact"/>
        <w:ind w:right="5" w:firstLine="715"/>
        <w:jc w:val="both"/>
        <w:rPr>
          <w:rFonts w:ascii="Times New Roman" w:hAnsi="Times New Roman" w:cs="Times New Roman"/>
        </w:rPr>
      </w:pPr>
      <w:r w:rsidRPr="00BE21F1">
        <w:rPr>
          <w:rFonts w:ascii="Times New Roman" w:hAnsi="Times New Roman" w:cs="Times New Roman"/>
          <w:color w:val="000000"/>
          <w:spacing w:val="3"/>
          <w:sz w:val="28"/>
          <w:szCs w:val="28"/>
        </w:rPr>
        <w:t xml:space="preserve">Современные технологии позволяют не только прослушивать </w:t>
      </w:r>
      <w:r w:rsidRPr="00BE21F1">
        <w:rPr>
          <w:rFonts w:ascii="Times New Roman" w:hAnsi="Times New Roman" w:cs="Times New Roman"/>
          <w:color w:val="000000"/>
          <w:sz w:val="28"/>
          <w:szCs w:val="28"/>
        </w:rPr>
        <w:t xml:space="preserve">музыкальные произведения, но и осуществлять просмотр видеозаписей. </w:t>
      </w:r>
      <w:r w:rsidRPr="00BE21F1">
        <w:rPr>
          <w:rFonts w:ascii="Times New Roman" w:hAnsi="Times New Roman" w:cs="Times New Roman"/>
          <w:color w:val="000000"/>
          <w:spacing w:val="2"/>
          <w:sz w:val="28"/>
          <w:szCs w:val="28"/>
        </w:rPr>
        <w:t xml:space="preserve">Наиболее целесообразными становятся просмотры на уроках отрывков </w:t>
      </w:r>
      <w:r w:rsidRPr="00BE21F1">
        <w:rPr>
          <w:rFonts w:ascii="Times New Roman" w:hAnsi="Times New Roman" w:cs="Times New Roman"/>
          <w:color w:val="000000"/>
          <w:spacing w:val="-1"/>
          <w:sz w:val="28"/>
          <w:szCs w:val="28"/>
        </w:rPr>
        <w:lastRenderedPageBreak/>
        <w:t xml:space="preserve">балетов и опер, концертных фрагментов, сопровождаемых комментариями </w:t>
      </w:r>
      <w:r w:rsidRPr="00BE21F1">
        <w:rPr>
          <w:rFonts w:ascii="Times New Roman" w:hAnsi="Times New Roman" w:cs="Times New Roman"/>
          <w:color w:val="000000"/>
          <w:spacing w:val="-3"/>
          <w:sz w:val="28"/>
          <w:szCs w:val="28"/>
        </w:rPr>
        <w:t>педагога.</w:t>
      </w:r>
    </w:p>
    <w:p w:rsidR="007412F2" w:rsidRPr="00BE21F1" w:rsidRDefault="007412F2" w:rsidP="007412F2">
      <w:pPr>
        <w:shd w:val="clear" w:color="auto" w:fill="FFFFFF"/>
        <w:spacing w:line="480" w:lineRule="exact"/>
        <w:ind w:left="5" w:right="5" w:firstLine="706"/>
        <w:jc w:val="both"/>
        <w:rPr>
          <w:rFonts w:ascii="Times New Roman" w:hAnsi="Times New Roman" w:cs="Times New Roman"/>
        </w:rPr>
      </w:pPr>
      <w:r w:rsidRPr="00BE21F1">
        <w:rPr>
          <w:rFonts w:ascii="Times New Roman" w:hAnsi="Times New Roman" w:cs="Times New Roman"/>
          <w:color w:val="000000"/>
          <w:spacing w:val="2"/>
          <w:sz w:val="28"/>
          <w:szCs w:val="28"/>
        </w:rPr>
        <w:t xml:space="preserve">На уроках зачастую невозможно прослушать или просмотреть </w:t>
      </w:r>
      <w:r w:rsidRPr="00BE21F1">
        <w:rPr>
          <w:rFonts w:ascii="Times New Roman" w:hAnsi="Times New Roman" w:cs="Times New Roman"/>
          <w:color w:val="000000"/>
          <w:spacing w:val="8"/>
          <w:sz w:val="28"/>
          <w:szCs w:val="28"/>
        </w:rPr>
        <w:t xml:space="preserve">произведение целиком, подобная ситуация предусмотрена учебным </w:t>
      </w:r>
      <w:r w:rsidRPr="00BE21F1">
        <w:rPr>
          <w:rFonts w:ascii="Times New Roman" w:hAnsi="Times New Roman" w:cs="Times New Roman"/>
          <w:color w:val="000000"/>
          <w:spacing w:val="13"/>
          <w:sz w:val="28"/>
          <w:szCs w:val="28"/>
        </w:rPr>
        <w:t xml:space="preserve">планом. </w:t>
      </w:r>
      <w:proofErr w:type="gramStart"/>
      <w:r w:rsidRPr="00BE21F1">
        <w:rPr>
          <w:rFonts w:ascii="Times New Roman" w:hAnsi="Times New Roman" w:cs="Times New Roman"/>
          <w:color w:val="000000"/>
          <w:spacing w:val="13"/>
          <w:sz w:val="28"/>
          <w:szCs w:val="28"/>
        </w:rPr>
        <w:t xml:space="preserve">Однако в старших классах целесообразно в пределах </w:t>
      </w:r>
      <w:r w:rsidRPr="00BE21F1">
        <w:rPr>
          <w:rFonts w:ascii="Times New Roman" w:hAnsi="Times New Roman" w:cs="Times New Roman"/>
          <w:color w:val="000000"/>
          <w:spacing w:val="6"/>
          <w:sz w:val="28"/>
          <w:szCs w:val="28"/>
        </w:rPr>
        <w:t xml:space="preserve">самостоятельной работы предлагать обучающимся ознакомиться с </w:t>
      </w:r>
      <w:r w:rsidRPr="00BE21F1">
        <w:rPr>
          <w:rFonts w:ascii="Times New Roman" w:hAnsi="Times New Roman" w:cs="Times New Roman"/>
          <w:color w:val="000000"/>
          <w:spacing w:val="-1"/>
          <w:sz w:val="28"/>
          <w:szCs w:val="28"/>
        </w:rPr>
        <w:t>сочинением в целом, используя возможности Интернета.</w:t>
      </w:r>
      <w:proofErr w:type="gramEnd"/>
    </w:p>
    <w:p w:rsidR="007412F2" w:rsidRPr="00BE21F1" w:rsidRDefault="007412F2" w:rsidP="007412F2">
      <w:pPr>
        <w:shd w:val="clear" w:color="auto" w:fill="FFFFFF"/>
        <w:spacing w:before="5" w:line="480" w:lineRule="exact"/>
        <w:ind w:right="197" w:firstLine="706"/>
        <w:jc w:val="both"/>
        <w:rPr>
          <w:rFonts w:ascii="Times New Roman" w:hAnsi="Times New Roman" w:cs="Times New Roman"/>
          <w:color w:val="000000"/>
          <w:sz w:val="28"/>
          <w:szCs w:val="28"/>
        </w:rPr>
      </w:pPr>
      <w:r w:rsidRPr="00BE21F1">
        <w:rPr>
          <w:rFonts w:ascii="Times New Roman" w:hAnsi="Times New Roman" w:cs="Times New Roman"/>
          <w:color w:val="000000"/>
          <w:spacing w:val="7"/>
          <w:sz w:val="28"/>
          <w:szCs w:val="28"/>
        </w:rPr>
        <w:t xml:space="preserve">Работа на уроках предполагает соединение нескольких видов </w:t>
      </w:r>
      <w:r w:rsidRPr="00BE21F1">
        <w:rPr>
          <w:rFonts w:ascii="Times New Roman" w:hAnsi="Times New Roman" w:cs="Times New Roman"/>
          <w:color w:val="000000"/>
          <w:spacing w:val="1"/>
          <w:sz w:val="28"/>
          <w:szCs w:val="28"/>
        </w:rPr>
        <w:t xml:space="preserve">получения информации: рассказ (но не монолог) педагога, разбор и </w:t>
      </w:r>
      <w:r w:rsidRPr="00BE21F1">
        <w:rPr>
          <w:rFonts w:ascii="Times New Roman" w:hAnsi="Times New Roman" w:cs="Times New Roman"/>
          <w:color w:val="000000"/>
          <w:sz w:val="28"/>
          <w:szCs w:val="28"/>
        </w:rPr>
        <w:t xml:space="preserve">прослушивание музыкального произведения. Методически оправдано </w:t>
      </w:r>
      <w:r w:rsidRPr="00BE21F1">
        <w:rPr>
          <w:rFonts w:ascii="Times New Roman" w:hAnsi="Times New Roman" w:cs="Times New Roman"/>
          <w:color w:val="000000"/>
          <w:spacing w:val="3"/>
          <w:sz w:val="28"/>
          <w:szCs w:val="28"/>
        </w:rPr>
        <w:t xml:space="preserve">постоянное подключение обучающихся к обсуждаемой теме, вовлечение </w:t>
      </w:r>
      <w:r w:rsidRPr="00BE21F1">
        <w:rPr>
          <w:rFonts w:ascii="Times New Roman" w:hAnsi="Times New Roman" w:cs="Times New Roman"/>
          <w:color w:val="000000"/>
          <w:sz w:val="28"/>
          <w:szCs w:val="28"/>
        </w:rPr>
        <w:t xml:space="preserve">их   в   активный   диалог.  </w:t>
      </w:r>
    </w:p>
    <w:p w:rsidR="007412F2" w:rsidRPr="00BE21F1" w:rsidRDefault="007412F2" w:rsidP="007412F2">
      <w:pPr>
        <w:shd w:val="clear" w:color="auto" w:fill="FFFFFF"/>
        <w:spacing w:before="5" w:line="480" w:lineRule="exact"/>
        <w:ind w:right="197" w:firstLine="706"/>
        <w:jc w:val="center"/>
        <w:rPr>
          <w:rFonts w:ascii="Times New Roman" w:hAnsi="Times New Roman" w:cs="Times New Roman"/>
          <w:color w:val="000000"/>
          <w:sz w:val="28"/>
          <w:szCs w:val="28"/>
        </w:rPr>
      </w:pPr>
      <w:r w:rsidRPr="00BE21F1">
        <w:rPr>
          <w:rFonts w:ascii="Times New Roman" w:hAnsi="Times New Roman" w:cs="Times New Roman"/>
          <w:i/>
          <w:iCs/>
          <w:color w:val="000000"/>
          <w:spacing w:val="7"/>
          <w:sz w:val="28"/>
          <w:szCs w:val="28"/>
        </w:rPr>
        <w:t>Методические рекомендации преподавателям</w:t>
      </w:r>
    </w:p>
    <w:p w:rsidR="007412F2" w:rsidRPr="00BE21F1" w:rsidRDefault="007412F2" w:rsidP="007412F2">
      <w:pPr>
        <w:shd w:val="clear" w:color="auto" w:fill="FFFFFF"/>
        <w:spacing w:line="480" w:lineRule="exact"/>
        <w:ind w:left="5" w:right="10" w:firstLine="706"/>
        <w:jc w:val="both"/>
        <w:rPr>
          <w:rFonts w:ascii="Times New Roman" w:hAnsi="Times New Roman" w:cs="Times New Roman"/>
        </w:rPr>
      </w:pPr>
      <w:r w:rsidRPr="00BE21F1">
        <w:rPr>
          <w:rFonts w:ascii="Times New Roman" w:hAnsi="Times New Roman" w:cs="Times New Roman"/>
          <w:color w:val="000000"/>
          <w:spacing w:val="2"/>
          <w:sz w:val="28"/>
          <w:szCs w:val="28"/>
        </w:rPr>
        <w:t xml:space="preserve">Урок, как правило, имеет следующую </w:t>
      </w:r>
      <w:r w:rsidRPr="00BE21F1">
        <w:rPr>
          <w:rFonts w:ascii="Times New Roman" w:hAnsi="Times New Roman" w:cs="Times New Roman"/>
          <w:color w:val="000000"/>
          <w:sz w:val="28"/>
          <w:szCs w:val="28"/>
        </w:rPr>
        <w:t xml:space="preserve">структуру: повторение пройденного и проверка самостоятельной работы, </w:t>
      </w:r>
      <w:r w:rsidRPr="00BE21F1">
        <w:rPr>
          <w:rFonts w:ascii="Times New Roman" w:hAnsi="Times New Roman" w:cs="Times New Roman"/>
          <w:color w:val="000000"/>
          <w:spacing w:val="-1"/>
          <w:sz w:val="28"/>
          <w:szCs w:val="28"/>
        </w:rPr>
        <w:t>изучение нового материала, закрепление и объяснение домашнего задания.</w:t>
      </w:r>
    </w:p>
    <w:p w:rsidR="007412F2" w:rsidRPr="00BE21F1" w:rsidRDefault="007412F2" w:rsidP="007412F2">
      <w:pPr>
        <w:shd w:val="clear" w:color="auto" w:fill="FFFFFF"/>
        <w:spacing w:before="5" w:line="480" w:lineRule="exact"/>
        <w:ind w:firstLine="706"/>
        <w:jc w:val="both"/>
        <w:rPr>
          <w:rFonts w:ascii="Times New Roman" w:hAnsi="Times New Roman" w:cs="Times New Roman"/>
        </w:rPr>
      </w:pPr>
      <w:r w:rsidRPr="00BE21F1">
        <w:rPr>
          <w:rFonts w:ascii="Times New Roman" w:hAnsi="Times New Roman" w:cs="Times New Roman"/>
          <w:color w:val="000000"/>
          <w:spacing w:val="17"/>
          <w:sz w:val="28"/>
          <w:szCs w:val="28"/>
        </w:rPr>
        <w:t xml:space="preserve">Повторение и проверка знаний в начале урока помогает </w:t>
      </w:r>
      <w:r w:rsidRPr="00BE21F1">
        <w:rPr>
          <w:rFonts w:ascii="Times New Roman" w:hAnsi="Times New Roman" w:cs="Times New Roman"/>
          <w:color w:val="000000"/>
          <w:spacing w:val="5"/>
          <w:sz w:val="28"/>
          <w:szCs w:val="28"/>
        </w:rPr>
        <w:t xml:space="preserve">мобилизовать внимание учеников, активизировать работу группы и </w:t>
      </w:r>
      <w:r w:rsidRPr="00BE21F1">
        <w:rPr>
          <w:rFonts w:ascii="Times New Roman" w:hAnsi="Times New Roman" w:cs="Times New Roman"/>
          <w:color w:val="000000"/>
          <w:sz w:val="28"/>
          <w:szCs w:val="28"/>
        </w:rPr>
        <w:t xml:space="preserve">установить связь между темами уроков. Чтобы вовлечь в процесс всех </w:t>
      </w:r>
      <w:r w:rsidRPr="00BE21F1">
        <w:rPr>
          <w:rFonts w:ascii="Times New Roman" w:hAnsi="Times New Roman" w:cs="Times New Roman"/>
          <w:color w:val="000000"/>
          <w:spacing w:val="11"/>
          <w:sz w:val="28"/>
          <w:szCs w:val="28"/>
        </w:rPr>
        <w:t xml:space="preserve">присутствующих в классе, рекомендуется пользоваться формой </w:t>
      </w:r>
      <w:r w:rsidRPr="00BE21F1">
        <w:rPr>
          <w:rFonts w:ascii="Times New Roman" w:hAnsi="Times New Roman" w:cs="Times New Roman"/>
          <w:color w:val="000000"/>
          <w:sz w:val="28"/>
          <w:szCs w:val="28"/>
        </w:rPr>
        <w:t xml:space="preserve">фронтального устного опроса. Возможно проведение небольшой тестовой </w:t>
      </w:r>
      <w:r w:rsidRPr="00BE21F1">
        <w:rPr>
          <w:rFonts w:ascii="Times New Roman" w:hAnsi="Times New Roman" w:cs="Times New Roman"/>
          <w:color w:val="000000"/>
          <w:spacing w:val="1"/>
          <w:sz w:val="28"/>
          <w:szCs w:val="28"/>
        </w:rPr>
        <w:t xml:space="preserve">работы в письменном виде. Реже используется форма индивидуального </w:t>
      </w:r>
      <w:r w:rsidRPr="00BE21F1">
        <w:rPr>
          <w:rFonts w:ascii="Times New Roman" w:hAnsi="Times New Roman" w:cs="Times New Roman"/>
          <w:color w:val="000000"/>
          <w:spacing w:val="-5"/>
          <w:sz w:val="28"/>
          <w:szCs w:val="28"/>
        </w:rPr>
        <w:t>опроса.</w:t>
      </w:r>
    </w:p>
    <w:p w:rsidR="007412F2" w:rsidRPr="00BE21F1" w:rsidRDefault="007412F2" w:rsidP="007412F2">
      <w:pPr>
        <w:shd w:val="clear" w:color="auto" w:fill="FFFFFF"/>
        <w:spacing w:line="360" w:lineRule="auto"/>
        <w:ind w:left="5" w:firstLine="706"/>
        <w:jc w:val="both"/>
        <w:rPr>
          <w:rFonts w:ascii="Times New Roman" w:hAnsi="Times New Roman" w:cs="Times New Roman"/>
        </w:rPr>
      </w:pPr>
      <w:r w:rsidRPr="00BE21F1">
        <w:rPr>
          <w:rFonts w:ascii="Times New Roman" w:hAnsi="Times New Roman" w:cs="Times New Roman"/>
          <w:color w:val="000000"/>
          <w:spacing w:val="4"/>
          <w:sz w:val="28"/>
          <w:szCs w:val="28"/>
        </w:rPr>
        <w:t xml:space="preserve">Изложение нового материала и прослушивание музыкальных </w:t>
      </w:r>
      <w:r w:rsidRPr="00BE21F1">
        <w:rPr>
          <w:rFonts w:ascii="Times New Roman" w:hAnsi="Times New Roman" w:cs="Times New Roman"/>
          <w:color w:val="000000"/>
          <w:sz w:val="28"/>
          <w:szCs w:val="28"/>
        </w:rPr>
        <w:t xml:space="preserve">произведений занимает основную часть урока. Необходимо пользоваться всеми возможными методами обучения для достижения максимально </w:t>
      </w:r>
      <w:r w:rsidRPr="00BE21F1">
        <w:rPr>
          <w:rFonts w:ascii="Times New Roman" w:hAnsi="Times New Roman" w:cs="Times New Roman"/>
          <w:color w:val="000000"/>
          <w:spacing w:val="-1"/>
          <w:sz w:val="28"/>
          <w:szCs w:val="28"/>
        </w:rPr>
        <w:t>эффективных результатов обучения.</w:t>
      </w:r>
    </w:p>
    <w:p w:rsidR="007412F2" w:rsidRPr="00BE21F1" w:rsidRDefault="007412F2" w:rsidP="007412F2">
      <w:pPr>
        <w:shd w:val="clear" w:color="auto" w:fill="FFFFFF"/>
        <w:spacing w:line="360" w:lineRule="auto"/>
        <w:ind w:firstLine="567"/>
        <w:rPr>
          <w:rFonts w:ascii="Times New Roman" w:hAnsi="Times New Roman" w:cs="Times New Roman"/>
        </w:rPr>
      </w:pPr>
      <w:r w:rsidRPr="00BE21F1">
        <w:rPr>
          <w:rFonts w:ascii="Times New Roman" w:hAnsi="Times New Roman" w:cs="Times New Roman"/>
          <w:color w:val="000000"/>
          <w:spacing w:val="2"/>
          <w:sz w:val="28"/>
          <w:szCs w:val="28"/>
        </w:rPr>
        <w:lastRenderedPageBreak/>
        <w:t>Практически весь новый материал учащиеся воспринимают со слов</w:t>
      </w:r>
    </w:p>
    <w:p w:rsidR="007412F2" w:rsidRPr="00BE21F1" w:rsidRDefault="007412F2" w:rsidP="007412F2">
      <w:pPr>
        <w:shd w:val="clear" w:color="auto" w:fill="FFFFFF"/>
        <w:spacing w:before="24" w:line="360" w:lineRule="auto"/>
        <w:jc w:val="both"/>
        <w:rPr>
          <w:rFonts w:ascii="Times New Roman" w:hAnsi="Times New Roman" w:cs="Times New Roman"/>
        </w:rPr>
      </w:pPr>
      <w:r w:rsidRPr="00BE21F1">
        <w:rPr>
          <w:rFonts w:ascii="Times New Roman" w:hAnsi="Times New Roman" w:cs="Times New Roman"/>
          <w:color w:val="000000"/>
          <w:sz w:val="28"/>
          <w:szCs w:val="28"/>
        </w:rPr>
        <w:t xml:space="preserve">преподавателя и при музыкальных прослушиваниях, поэтому огромное </w:t>
      </w:r>
      <w:r w:rsidRPr="00BE21F1">
        <w:rPr>
          <w:rFonts w:ascii="Times New Roman" w:hAnsi="Times New Roman" w:cs="Times New Roman"/>
          <w:color w:val="000000"/>
          <w:spacing w:val="-1"/>
          <w:sz w:val="28"/>
          <w:szCs w:val="28"/>
        </w:rPr>
        <w:t xml:space="preserve">значение имеют разнообразные </w:t>
      </w:r>
      <w:r w:rsidRPr="00BE21F1">
        <w:rPr>
          <w:rFonts w:ascii="Times New Roman" w:hAnsi="Times New Roman" w:cs="Times New Roman"/>
          <w:b/>
          <w:bCs/>
          <w:color w:val="000000"/>
          <w:spacing w:val="-1"/>
          <w:sz w:val="28"/>
          <w:szCs w:val="28"/>
        </w:rPr>
        <w:t xml:space="preserve">словесные методы </w:t>
      </w:r>
      <w:r w:rsidRPr="00BE21F1">
        <w:rPr>
          <w:rFonts w:ascii="Times New Roman" w:hAnsi="Times New Roman" w:cs="Times New Roman"/>
          <w:color w:val="000000"/>
          <w:spacing w:val="-1"/>
          <w:sz w:val="28"/>
          <w:szCs w:val="28"/>
        </w:rPr>
        <w:t xml:space="preserve">(объяснение, поисковая </w:t>
      </w:r>
      <w:r w:rsidRPr="00BE21F1">
        <w:rPr>
          <w:rFonts w:ascii="Times New Roman" w:hAnsi="Times New Roman" w:cs="Times New Roman"/>
          <w:color w:val="000000"/>
          <w:spacing w:val="6"/>
          <w:sz w:val="28"/>
          <w:szCs w:val="28"/>
        </w:rPr>
        <w:t xml:space="preserve">и закрепляющая беседа, рассказ). Предпочтение должно быть отдано </w:t>
      </w:r>
      <w:r w:rsidRPr="00BE21F1">
        <w:rPr>
          <w:rFonts w:ascii="Times New Roman" w:hAnsi="Times New Roman" w:cs="Times New Roman"/>
          <w:color w:val="000000"/>
          <w:sz w:val="28"/>
          <w:szCs w:val="28"/>
        </w:rPr>
        <w:t xml:space="preserve">такому методу, как </w:t>
      </w:r>
      <w:r w:rsidRPr="00BE21F1">
        <w:rPr>
          <w:rFonts w:ascii="Times New Roman" w:hAnsi="Times New Roman" w:cs="Times New Roman"/>
          <w:b/>
          <w:bCs/>
          <w:color w:val="000000"/>
          <w:sz w:val="28"/>
          <w:szCs w:val="28"/>
        </w:rPr>
        <w:t xml:space="preserve">беседа, </w:t>
      </w:r>
      <w:r w:rsidRPr="00BE21F1">
        <w:rPr>
          <w:rFonts w:ascii="Times New Roman" w:hAnsi="Times New Roman" w:cs="Times New Roman"/>
          <w:color w:val="000000"/>
          <w:sz w:val="28"/>
          <w:szCs w:val="28"/>
        </w:rPr>
        <w:t xml:space="preserve">в результате которой ученики самостоятельно </w:t>
      </w:r>
      <w:r w:rsidRPr="00BE21F1">
        <w:rPr>
          <w:rFonts w:ascii="Times New Roman" w:hAnsi="Times New Roman" w:cs="Times New Roman"/>
          <w:color w:val="000000"/>
          <w:spacing w:val="2"/>
          <w:sz w:val="28"/>
          <w:szCs w:val="28"/>
        </w:rPr>
        <w:t xml:space="preserve">приходят к новым знаниям. Беседа, особенно поисковая, требует от </w:t>
      </w:r>
      <w:r w:rsidRPr="00BE21F1">
        <w:rPr>
          <w:rFonts w:ascii="Times New Roman" w:hAnsi="Times New Roman" w:cs="Times New Roman"/>
          <w:color w:val="000000"/>
          <w:spacing w:val="-1"/>
          <w:sz w:val="28"/>
          <w:szCs w:val="28"/>
        </w:rPr>
        <w:t xml:space="preserve">преподавателя умения грамотно составить систему направленных вопросов и опыта управления беседой. Конечно, на уроках </w:t>
      </w:r>
      <w:r w:rsidRPr="00BE21F1">
        <w:rPr>
          <w:rFonts w:ascii="Times New Roman" w:hAnsi="Times New Roman" w:cs="Times New Roman"/>
          <w:color w:val="000000"/>
          <w:spacing w:val="8"/>
          <w:sz w:val="28"/>
          <w:szCs w:val="28"/>
        </w:rPr>
        <w:t xml:space="preserve">нельзя обойтись без такого универсального метода обучения, как </w:t>
      </w:r>
      <w:r w:rsidRPr="00BE21F1">
        <w:rPr>
          <w:rFonts w:ascii="Times New Roman" w:hAnsi="Times New Roman" w:cs="Times New Roman"/>
          <w:b/>
          <w:bCs/>
          <w:color w:val="000000"/>
          <w:spacing w:val="7"/>
          <w:sz w:val="28"/>
          <w:szCs w:val="28"/>
        </w:rPr>
        <w:t xml:space="preserve">объяснение. </w:t>
      </w:r>
      <w:r w:rsidRPr="00BE21F1">
        <w:rPr>
          <w:rFonts w:ascii="Times New Roman" w:hAnsi="Times New Roman" w:cs="Times New Roman"/>
          <w:color w:val="000000"/>
          <w:spacing w:val="7"/>
          <w:sz w:val="28"/>
          <w:szCs w:val="28"/>
        </w:rPr>
        <w:t xml:space="preserve">Объяснение необходимо при разговоре о различных </w:t>
      </w:r>
      <w:r w:rsidRPr="00BE21F1">
        <w:rPr>
          <w:rFonts w:ascii="Times New Roman" w:hAnsi="Times New Roman" w:cs="Times New Roman"/>
          <w:color w:val="000000"/>
          <w:sz w:val="28"/>
          <w:szCs w:val="28"/>
        </w:rPr>
        <w:t xml:space="preserve">музыкальных жанрах, формах, приемах композиции, нередко нуждаются в </w:t>
      </w:r>
      <w:r w:rsidRPr="00BE21F1">
        <w:rPr>
          <w:rFonts w:ascii="Times New Roman" w:hAnsi="Times New Roman" w:cs="Times New Roman"/>
          <w:color w:val="000000"/>
          <w:spacing w:val="9"/>
          <w:sz w:val="28"/>
          <w:szCs w:val="28"/>
        </w:rPr>
        <w:t xml:space="preserve">объяснении названия музыкальных произведений, вышедшие из употребления слова, различные словосочетания, фразеологические </w:t>
      </w:r>
      <w:r w:rsidRPr="00BE21F1">
        <w:rPr>
          <w:rFonts w:ascii="Times New Roman" w:hAnsi="Times New Roman" w:cs="Times New Roman"/>
          <w:color w:val="000000"/>
          <w:sz w:val="28"/>
          <w:szCs w:val="28"/>
        </w:rPr>
        <w:t xml:space="preserve">обороты. Специфическим именно для уроков современной музыки </w:t>
      </w:r>
      <w:r w:rsidRPr="00BE21F1">
        <w:rPr>
          <w:rFonts w:ascii="Times New Roman" w:hAnsi="Times New Roman" w:cs="Times New Roman"/>
          <w:color w:val="000000"/>
          <w:spacing w:val="5"/>
          <w:sz w:val="28"/>
          <w:szCs w:val="28"/>
        </w:rPr>
        <w:t xml:space="preserve">является такой словесный метод, как </w:t>
      </w:r>
      <w:r w:rsidRPr="00BE21F1">
        <w:rPr>
          <w:rFonts w:ascii="Times New Roman" w:hAnsi="Times New Roman" w:cs="Times New Roman"/>
          <w:b/>
          <w:bCs/>
          <w:color w:val="000000"/>
          <w:spacing w:val="5"/>
          <w:sz w:val="28"/>
          <w:szCs w:val="28"/>
        </w:rPr>
        <w:t xml:space="preserve">рассказ, </w:t>
      </w:r>
      <w:r w:rsidRPr="00BE21F1">
        <w:rPr>
          <w:rFonts w:ascii="Times New Roman" w:hAnsi="Times New Roman" w:cs="Times New Roman"/>
          <w:color w:val="000000"/>
          <w:spacing w:val="5"/>
          <w:sz w:val="28"/>
          <w:szCs w:val="28"/>
        </w:rPr>
        <w:t xml:space="preserve">который требует от преподавателя владения не только информацией, но и ораторским и актерским мастерством. В построении рассказа могут использоваться </w:t>
      </w:r>
      <w:r w:rsidRPr="00BE21F1">
        <w:rPr>
          <w:rFonts w:ascii="Times New Roman" w:hAnsi="Times New Roman" w:cs="Times New Roman"/>
          <w:color w:val="000000"/>
          <w:spacing w:val="-1"/>
          <w:sz w:val="28"/>
          <w:szCs w:val="28"/>
        </w:rPr>
        <w:t xml:space="preserve">прямая речь, цитаты, риторические вопросы, рассуждения. Рассказ должен </w:t>
      </w:r>
      <w:r w:rsidRPr="00BE21F1">
        <w:rPr>
          <w:rFonts w:ascii="Times New Roman" w:hAnsi="Times New Roman" w:cs="Times New Roman"/>
          <w:color w:val="000000"/>
          <w:sz w:val="28"/>
          <w:szCs w:val="28"/>
        </w:rPr>
        <w:t xml:space="preserve">быть подан эмоционально, с хорошей дикцией, интонационной гибкостью, </w:t>
      </w:r>
      <w:r w:rsidRPr="00BE21F1">
        <w:rPr>
          <w:rFonts w:ascii="Times New Roman" w:hAnsi="Times New Roman" w:cs="Times New Roman"/>
          <w:color w:val="000000"/>
          <w:spacing w:val="7"/>
          <w:sz w:val="28"/>
          <w:szCs w:val="28"/>
        </w:rPr>
        <w:t xml:space="preserve">в определенном темпе. </w:t>
      </w:r>
    </w:p>
    <w:p w:rsidR="007412F2" w:rsidRPr="00BE21F1" w:rsidRDefault="007412F2" w:rsidP="007412F2">
      <w:pPr>
        <w:shd w:val="clear" w:color="auto" w:fill="FFFFFF"/>
        <w:spacing w:line="480" w:lineRule="exact"/>
        <w:ind w:firstLine="710"/>
        <w:jc w:val="both"/>
        <w:rPr>
          <w:rFonts w:ascii="Times New Roman" w:hAnsi="Times New Roman" w:cs="Times New Roman"/>
          <w:color w:val="000000"/>
          <w:sz w:val="28"/>
          <w:szCs w:val="28"/>
        </w:rPr>
      </w:pPr>
      <w:r w:rsidRPr="00BE21F1">
        <w:rPr>
          <w:rFonts w:ascii="Times New Roman" w:hAnsi="Times New Roman" w:cs="Times New Roman"/>
          <w:b/>
          <w:bCs/>
          <w:color w:val="000000"/>
          <w:sz w:val="28"/>
          <w:szCs w:val="28"/>
        </w:rPr>
        <w:t xml:space="preserve">Наглядные методы. </w:t>
      </w:r>
      <w:r w:rsidRPr="00BE21F1">
        <w:rPr>
          <w:rFonts w:ascii="Times New Roman" w:hAnsi="Times New Roman" w:cs="Times New Roman"/>
          <w:color w:val="000000"/>
          <w:sz w:val="28"/>
          <w:szCs w:val="28"/>
        </w:rPr>
        <w:t xml:space="preserve">Помимо традиционной для многих учебных предметов изобразительной и графической наглядности, на занятиях используется такой специфический метод, как наблюдение за </w:t>
      </w:r>
      <w:r w:rsidRPr="00BE21F1">
        <w:rPr>
          <w:rFonts w:ascii="Times New Roman" w:hAnsi="Times New Roman" w:cs="Times New Roman"/>
          <w:color w:val="000000"/>
          <w:spacing w:val="20"/>
          <w:sz w:val="28"/>
          <w:szCs w:val="28"/>
        </w:rPr>
        <w:t xml:space="preserve">звучащей музыкой по нотам. Использование репродукций, </w:t>
      </w:r>
      <w:r w:rsidRPr="00BE21F1">
        <w:rPr>
          <w:rFonts w:ascii="Times New Roman" w:hAnsi="Times New Roman" w:cs="Times New Roman"/>
          <w:color w:val="000000"/>
          <w:sz w:val="28"/>
          <w:szCs w:val="28"/>
        </w:rPr>
        <w:t xml:space="preserve">фотоматериалов, видеозаписей уместно на биографических уроках, при </w:t>
      </w:r>
      <w:r w:rsidRPr="00BE21F1">
        <w:rPr>
          <w:rFonts w:ascii="Times New Roman" w:hAnsi="Times New Roman" w:cs="Times New Roman"/>
          <w:color w:val="000000"/>
          <w:spacing w:val="1"/>
          <w:sz w:val="28"/>
          <w:szCs w:val="28"/>
        </w:rPr>
        <w:t xml:space="preserve">изучении театральных произведений, при знакомстве с различными </w:t>
      </w:r>
      <w:r w:rsidRPr="00BE21F1">
        <w:rPr>
          <w:rFonts w:ascii="Times New Roman" w:hAnsi="Times New Roman" w:cs="Times New Roman"/>
          <w:color w:val="000000"/>
          <w:spacing w:val="2"/>
          <w:sz w:val="28"/>
          <w:szCs w:val="28"/>
        </w:rPr>
        <w:t xml:space="preserve">музыкальными инструментами и оркестровыми составами, и даже для </w:t>
      </w:r>
      <w:r w:rsidRPr="00BE21F1">
        <w:rPr>
          <w:rFonts w:ascii="Times New Roman" w:hAnsi="Times New Roman" w:cs="Times New Roman"/>
          <w:color w:val="000000"/>
          <w:spacing w:val="4"/>
          <w:sz w:val="28"/>
          <w:szCs w:val="28"/>
        </w:rPr>
        <w:t>лучшего понимания некоторых жанров</w:t>
      </w:r>
      <w:r w:rsidRPr="00BE21F1">
        <w:rPr>
          <w:rFonts w:ascii="Times New Roman" w:hAnsi="Times New Roman" w:cs="Times New Roman"/>
          <w:color w:val="000000"/>
          <w:sz w:val="28"/>
          <w:szCs w:val="28"/>
        </w:rPr>
        <w:t xml:space="preserve">. </w:t>
      </w:r>
    </w:p>
    <w:p w:rsidR="007412F2" w:rsidRPr="00BE21F1" w:rsidRDefault="007412F2" w:rsidP="007412F2">
      <w:pPr>
        <w:shd w:val="clear" w:color="auto" w:fill="FFFFFF"/>
        <w:spacing w:line="480" w:lineRule="exact"/>
        <w:ind w:left="120" w:firstLine="706"/>
        <w:jc w:val="both"/>
        <w:rPr>
          <w:rFonts w:ascii="Times New Roman" w:hAnsi="Times New Roman" w:cs="Times New Roman"/>
        </w:rPr>
      </w:pPr>
      <w:r w:rsidRPr="00BE21F1">
        <w:rPr>
          <w:rFonts w:ascii="Times New Roman" w:hAnsi="Times New Roman" w:cs="Times New Roman"/>
          <w:color w:val="000000"/>
          <w:spacing w:val="12"/>
          <w:sz w:val="28"/>
          <w:szCs w:val="28"/>
        </w:rPr>
        <w:lastRenderedPageBreak/>
        <w:t xml:space="preserve">Наблюдение за звучащей музыкой по нотам, разбор нотных </w:t>
      </w:r>
      <w:r w:rsidRPr="00BE21F1">
        <w:rPr>
          <w:rFonts w:ascii="Times New Roman" w:hAnsi="Times New Roman" w:cs="Times New Roman"/>
          <w:color w:val="000000"/>
          <w:sz w:val="28"/>
          <w:szCs w:val="28"/>
        </w:rPr>
        <w:t xml:space="preserve">примеров перед прослушиванием музыки также тесно соприкасается с </w:t>
      </w:r>
      <w:r w:rsidRPr="00BE21F1">
        <w:rPr>
          <w:rFonts w:ascii="Times New Roman" w:hAnsi="Times New Roman" w:cs="Times New Roman"/>
          <w:b/>
          <w:bCs/>
          <w:color w:val="000000"/>
          <w:spacing w:val="2"/>
          <w:sz w:val="28"/>
          <w:szCs w:val="28"/>
        </w:rPr>
        <w:t xml:space="preserve">практическими методами обучения. </w:t>
      </w:r>
      <w:r w:rsidRPr="00BE21F1">
        <w:rPr>
          <w:rFonts w:ascii="Times New Roman" w:hAnsi="Times New Roman" w:cs="Times New Roman"/>
          <w:color w:val="000000"/>
          <w:spacing w:val="2"/>
          <w:sz w:val="28"/>
          <w:szCs w:val="28"/>
        </w:rPr>
        <w:t xml:space="preserve">К ним можно также отнести </w:t>
      </w:r>
      <w:r w:rsidRPr="00BE21F1">
        <w:rPr>
          <w:rFonts w:ascii="Times New Roman" w:hAnsi="Times New Roman" w:cs="Times New Roman"/>
          <w:color w:val="000000"/>
          <w:sz w:val="28"/>
          <w:szCs w:val="28"/>
        </w:rPr>
        <w:t>прослушивание музыкальных произведений без нотного текста</w:t>
      </w:r>
      <w:r w:rsidRPr="00BE21F1">
        <w:rPr>
          <w:rFonts w:ascii="Times New Roman" w:hAnsi="Times New Roman" w:cs="Times New Roman"/>
          <w:color w:val="000000"/>
          <w:spacing w:val="11"/>
          <w:sz w:val="28"/>
          <w:szCs w:val="28"/>
        </w:rPr>
        <w:t xml:space="preserve">. Формирование умения слушать музыкальное </w:t>
      </w:r>
      <w:r w:rsidRPr="00BE21F1">
        <w:rPr>
          <w:rFonts w:ascii="Times New Roman" w:hAnsi="Times New Roman" w:cs="Times New Roman"/>
          <w:color w:val="000000"/>
          <w:spacing w:val="1"/>
          <w:sz w:val="28"/>
          <w:szCs w:val="28"/>
        </w:rPr>
        <w:t>произведение    с    одновременным    наблюдением    по    нотам    должно</w:t>
      </w:r>
      <w:r w:rsidRPr="00BE21F1">
        <w:rPr>
          <w:rFonts w:ascii="Times New Roman" w:hAnsi="Times New Roman" w:cs="Times New Roman"/>
        </w:rPr>
        <w:t xml:space="preserve"> </w:t>
      </w:r>
      <w:r w:rsidRPr="00BE21F1">
        <w:rPr>
          <w:rFonts w:ascii="Times New Roman" w:hAnsi="Times New Roman" w:cs="Times New Roman"/>
          <w:color w:val="000000"/>
          <w:spacing w:val="4"/>
          <w:sz w:val="28"/>
          <w:szCs w:val="28"/>
        </w:rPr>
        <w:t xml:space="preserve">происходить в ходе систематических упражнений. Степень трудности </w:t>
      </w:r>
      <w:r w:rsidRPr="00BE21F1">
        <w:rPr>
          <w:rFonts w:ascii="Times New Roman" w:hAnsi="Times New Roman" w:cs="Times New Roman"/>
          <w:color w:val="000000"/>
          <w:spacing w:val="7"/>
          <w:sz w:val="28"/>
          <w:szCs w:val="28"/>
        </w:rPr>
        <w:t xml:space="preserve">должна быть посильной для учеников и не отвлекать их от музыки. Знакомство с </w:t>
      </w:r>
      <w:r w:rsidRPr="00BE21F1">
        <w:rPr>
          <w:rFonts w:ascii="Times New Roman" w:hAnsi="Times New Roman" w:cs="Times New Roman"/>
          <w:color w:val="000000"/>
          <w:spacing w:val="12"/>
          <w:sz w:val="28"/>
          <w:szCs w:val="28"/>
        </w:rPr>
        <w:t xml:space="preserve">партитурой предполагается в старших классах и должно носить </w:t>
      </w:r>
      <w:r w:rsidRPr="00BE21F1">
        <w:rPr>
          <w:rFonts w:ascii="Times New Roman" w:hAnsi="Times New Roman" w:cs="Times New Roman"/>
          <w:color w:val="000000"/>
          <w:spacing w:val="15"/>
          <w:sz w:val="28"/>
          <w:szCs w:val="28"/>
        </w:rPr>
        <w:t xml:space="preserve">выборочный характер. Перед началом прослушивания любого </w:t>
      </w:r>
      <w:r w:rsidRPr="00BE21F1">
        <w:rPr>
          <w:rFonts w:ascii="Times New Roman" w:hAnsi="Times New Roman" w:cs="Times New Roman"/>
          <w:color w:val="000000"/>
          <w:sz w:val="28"/>
          <w:szCs w:val="28"/>
        </w:rPr>
        <w:t xml:space="preserve">произведения преподавателю следует объяснить, на что следует обратить </w:t>
      </w:r>
      <w:r w:rsidRPr="00BE21F1">
        <w:rPr>
          <w:rFonts w:ascii="Times New Roman" w:hAnsi="Times New Roman" w:cs="Times New Roman"/>
          <w:color w:val="000000"/>
          <w:spacing w:val="-1"/>
          <w:sz w:val="28"/>
          <w:szCs w:val="28"/>
        </w:rPr>
        <w:t xml:space="preserve">внимание, а во время прослушивания </w:t>
      </w:r>
      <w:proofErr w:type="gramStart"/>
      <w:r w:rsidRPr="00BE21F1">
        <w:rPr>
          <w:rFonts w:ascii="Times New Roman" w:hAnsi="Times New Roman" w:cs="Times New Roman"/>
          <w:color w:val="000000"/>
          <w:spacing w:val="-1"/>
          <w:sz w:val="28"/>
          <w:szCs w:val="28"/>
        </w:rPr>
        <w:t>помогать ученикам следить</w:t>
      </w:r>
      <w:proofErr w:type="gramEnd"/>
      <w:r w:rsidRPr="00BE21F1">
        <w:rPr>
          <w:rFonts w:ascii="Times New Roman" w:hAnsi="Times New Roman" w:cs="Times New Roman"/>
          <w:color w:val="000000"/>
          <w:spacing w:val="-1"/>
          <w:sz w:val="28"/>
          <w:szCs w:val="28"/>
        </w:rPr>
        <w:t xml:space="preserve"> по нотам. </w:t>
      </w:r>
      <w:r w:rsidRPr="00BE21F1">
        <w:rPr>
          <w:rFonts w:ascii="Times New Roman" w:hAnsi="Times New Roman" w:cs="Times New Roman"/>
          <w:color w:val="000000"/>
          <w:sz w:val="28"/>
          <w:szCs w:val="28"/>
        </w:rPr>
        <w:t xml:space="preserve">Такая систематическая работа со временем помогает выработать стойкие </w:t>
      </w:r>
      <w:r w:rsidRPr="00BE21F1">
        <w:rPr>
          <w:rFonts w:ascii="Times New Roman" w:hAnsi="Times New Roman" w:cs="Times New Roman"/>
          <w:color w:val="000000"/>
          <w:spacing w:val="6"/>
          <w:sz w:val="28"/>
          <w:szCs w:val="28"/>
        </w:rPr>
        <w:t xml:space="preserve">ассоциативные связи между звуковыми образами и соответствующей </w:t>
      </w:r>
      <w:r w:rsidRPr="00BE21F1">
        <w:rPr>
          <w:rFonts w:ascii="Times New Roman" w:hAnsi="Times New Roman" w:cs="Times New Roman"/>
          <w:color w:val="000000"/>
          <w:spacing w:val="-2"/>
          <w:sz w:val="28"/>
          <w:szCs w:val="28"/>
        </w:rPr>
        <w:t>нотной записью.</w:t>
      </w:r>
    </w:p>
    <w:p w:rsidR="007412F2" w:rsidRPr="00BE21F1" w:rsidRDefault="007412F2" w:rsidP="007412F2">
      <w:pPr>
        <w:shd w:val="clear" w:color="auto" w:fill="FFFFFF"/>
        <w:spacing w:before="5" w:line="480" w:lineRule="exact"/>
        <w:ind w:firstLine="706"/>
        <w:jc w:val="both"/>
        <w:rPr>
          <w:rFonts w:ascii="Times New Roman" w:hAnsi="Times New Roman" w:cs="Times New Roman"/>
        </w:rPr>
      </w:pPr>
      <w:r w:rsidRPr="00BE21F1">
        <w:rPr>
          <w:rFonts w:ascii="Times New Roman" w:hAnsi="Times New Roman" w:cs="Times New Roman"/>
          <w:color w:val="000000"/>
          <w:spacing w:val="1"/>
          <w:sz w:val="28"/>
          <w:szCs w:val="28"/>
        </w:rPr>
        <w:t xml:space="preserve">Прослушивание музыки без нотного текста, с одной стороны, </w:t>
      </w:r>
      <w:r w:rsidRPr="00BE21F1">
        <w:rPr>
          <w:rFonts w:ascii="Times New Roman" w:hAnsi="Times New Roman" w:cs="Times New Roman"/>
          <w:color w:val="000000"/>
          <w:spacing w:val="6"/>
          <w:sz w:val="28"/>
          <w:szCs w:val="28"/>
        </w:rPr>
        <w:t xml:space="preserve">представляется самым естественным, с другой стороны имеет свои </w:t>
      </w:r>
      <w:r w:rsidRPr="00BE21F1">
        <w:rPr>
          <w:rFonts w:ascii="Times New Roman" w:hAnsi="Times New Roman" w:cs="Times New Roman"/>
          <w:color w:val="000000"/>
          <w:spacing w:val="11"/>
          <w:sz w:val="28"/>
          <w:szCs w:val="28"/>
        </w:rPr>
        <w:t xml:space="preserve">сложности. Обучая детей слушать музыку, трудно наглядно </w:t>
      </w:r>
      <w:r w:rsidRPr="00BE21F1">
        <w:rPr>
          <w:rFonts w:ascii="Times New Roman" w:hAnsi="Times New Roman" w:cs="Times New Roman"/>
          <w:color w:val="000000"/>
          <w:spacing w:val="1"/>
          <w:sz w:val="28"/>
          <w:szCs w:val="28"/>
        </w:rPr>
        <w:t xml:space="preserve">продемонстрировать, как это надо делать, и проверить, насколько это </w:t>
      </w:r>
      <w:r w:rsidRPr="00BE21F1">
        <w:rPr>
          <w:rFonts w:ascii="Times New Roman" w:hAnsi="Times New Roman" w:cs="Times New Roman"/>
          <w:color w:val="000000"/>
          <w:sz w:val="28"/>
          <w:szCs w:val="28"/>
        </w:rPr>
        <w:t xml:space="preserve">получается у учеников. Преподаватель может лишь косвенно проследить, </w:t>
      </w:r>
      <w:r w:rsidRPr="00BE21F1">
        <w:rPr>
          <w:rFonts w:ascii="Times New Roman" w:hAnsi="Times New Roman" w:cs="Times New Roman"/>
          <w:color w:val="000000"/>
          <w:spacing w:val="-1"/>
          <w:sz w:val="28"/>
          <w:szCs w:val="28"/>
        </w:rPr>
        <w:t xml:space="preserve">насколько внимательны ученики. Необходимо помнить о том, что слуховое </w:t>
      </w:r>
      <w:r w:rsidRPr="00BE21F1">
        <w:rPr>
          <w:rFonts w:ascii="Times New Roman" w:hAnsi="Times New Roman" w:cs="Times New Roman"/>
          <w:color w:val="000000"/>
          <w:sz w:val="28"/>
          <w:szCs w:val="28"/>
        </w:rPr>
        <w:t xml:space="preserve">внимание достаточно хрупко. Устойчивость внимания обеспечивается </w:t>
      </w:r>
      <w:r w:rsidRPr="00BE21F1">
        <w:rPr>
          <w:rFonts w:ascii="Times New Roman" w:hAnsi="Times New Roman" w:cs="Times New Roman"/>
          <w:color w:val="000000"/>
          <w:spacing w:val="3"/>
          <w:sz w:val="28"/>
          <w:szCs w:val="28"/>
        </w:rPr>
        <w:t xml:space="preserve">длительностью слуховой сосредоточенности. Именно поэтому объем </w:t>
      </w:r>
      <w:r w:rsidRPr="00BE21F1">
        <w:rPr>
          <w:rFonts w:ascii="Times New Roman" w:hAnsi="Times New Roman" w:cs="Times New Roman"/>
          <w:color w:val="000000"/>
          <w:spacing w:val="-1"/>
          <w:sz w:val="28"/>
          <w:szCs w:val="28"/>
        </w:rPr>
        <w:t xml:space="preserve">звучащего музыкального произведения должен увеличиваться постепенно. </w:t>
      </w:r>
      <w:r w:rsidRPr="00BE21F1">
        <w:rPr>
          <w:rFonts w:ascii="Times New Roman" w:hAnsi="Times New Roman" w:cs="Times New Roman"/>
          <w:color w:val="000000"/>
          <w:spacing w:val="11"/>
          <w:sz w:val="28"/>
          <w:szCs w:val="28"/>
        </w:rPr>
        <w:t xml:space="preserve">Педагогу необходимо уметь организовывать внимание учащихся, </w:t>
      </w:r>
      <w:r w:rsidRPr="00BE21F1">
        <w:rPr>
          <w:rFonts w:ascii="Times New Roman" w:hAnsi="Times New Roman" w:cs="Times New Roman"/>
          <w:color w:val="000000"/>
          <w:sz w:val="28"/>
          <w:szCs w:val="28"/>
        </w:rPr>
        <w:t xml:space="preserve">используя определенные приемы для сосредоточения внимания и для его поддержания (рассказ об истории создания произведения, разъяснение </w:t>
      </w:r>
      <w:r w:rsidRPr="00BE21F1">
        <w:rPr>
          <w:rFonts w:ascii="Times New Roman" w:hAnsi="Times New Roman" w:cs="Times New Roman"/>
          <w:color w:val="000000"/>
          <w:spacing w:val="1"/>
          <w:sz w:val="28"/>
          <w:szCs w:val="28"/>
        </w:rPr>
        <w:t xml:space="preserve">содержания произведения, привлечение изобразительной наглядности, </w:t>
      </w:r>
      <w:r w:rsidRPr="00BE21F1">
        <w:rPr>
          <w:rFonts w:ascii="Times New Roman" w:hAnsi="Times New Roman" w:cs="Times New Roman"/>
          <w:color w:val="000000"/>
          <w:sz w:val="28"/>
          <w:szCs w:val="28"/>
        </w:rPr>
        <w:lastRenderedPageBreak/>
        <w:t xml:space="preserve">создание определенного эмоционального состояния, постановка слуховых </w:t>
      </w:r>
      <w:r w:rsidRPr="00BE21F1">
        <w:rPr>
          <w:rFonts w:ascii="Times New Roman" w:hAnsi="Times New Roman" w:cs="Times New Roman"/>
          <w:color w:val="000000"/>
          <w:spacing w:val="-1"/>
          <w:sz w:val="28"/>
          <w:szCs w:val="28"/>
        </w:rPr>
        <w:t>поисковых задач, переключение слухового внимания).</w:t>
      </w:r>
    </w:p>
    <w:p w:rsidR="007412F2" w:rsidRPr="00BE21F1" w:rsidRDefault="007412F2" w:rsidP="007412F2">
      <w:pPr>
        <w:shd w:val="clear" w:color="auto" w:fill="FFFFFF"/>
        <w:spacing w:before="10" w:line="480" w:lineRule="exact"/>
        <w:ind w:left="5" w:right="5" w:firstLine="710"/>
        <w:jc w:val="both"/>
        <w:rPr>
          <w:rFonts w:ascii="Times New Roman" w:hAnsi="Times New Roman" w:cs="Times New Roman"/>
        </w:rPr>
      </w:pPr>
      <w:r w:rsidRPr="00BE21F1">
        <w:rPr>
          <w:rFonts w:ascii="Times New Roman" w:hAnsi="Times New Roman" w:cs="Times New Roman"/>
          <w:color w:val="000000"/>
          <w:spacing w:val="1"/>
          <w:sz w:val="28"/>
          <w:szCs w:val="28"/>
        </w:rPr>
        <w:t xml:space="preserve">Завершая урок, целесообразно сделать небольшое повторение, </w:t>
      </w:r>
      <w:r w:rsidRPr="00BE21F1">
        <w:rPr>
          <w:rFonts w:ascii="Times New Roman" w:hAnsi="Times New Roman" w:cs="Times New Roman"/>
          <w:color w:val="000000"/>
          <w:sz w:val="28"/>
          <w:szCs w:val="28"/>
        </w:rPr>
        <w:t xml:space="preserve">акцентировав внимание учеников на новых знаниях, полученных во время </w:t>
      </w:r>
      <w:r w:rsidRPr="00BE21F1">
        <w:rPr>
          <w:rFonts w:ascii="Times New Roman" w:hAnsi="Times New Roman" w:cs="Times New Roman"/>
          <w:color w:val="000000"/>
          <w:spacing w:val="-4"/>
          <w:sz w:val="28"/>
          <w:szCs w:val="28"/>
        </w:rPr>
        <w:t>занятия.</w:t>
      </w:r>
    </w:p>
    <w:p w:rsidR="007412F2" w:rsidRPr="00BE21F1" w:rsidRDefault="007412F2" w:rsidP="007412F2">
      <w:pPr>
        <w:shd w:val="clear" w:color="auto" w:fill="FFFFFF"/>
        <w:spacing w:line="480" w:lineRule="exact"/>
        <w:ind w:left="77"/>
        <w:rPr>
          <w:rFonts w:ascii="Times New Roman" w:hAnsi="Times New Roman" w:cs="Times New Roman"/>
        </w:rPr>
      </w:pPr>
      <w:r w:rsidRPr="00BE21F1">
        <w:rPr>
          <w:rFonts w:ascii="Times New Roman" w:hAnsi="Times New Roman" w:cs="Times New Roman"/>
          <w:i/>
          <w:iCs/>
          <w:color w:val="000000"/>
          <w:spacing w:val="4"/>
          <w:sz w:val="28"/>
          <w:szCs w:val="28"/>
        </w:rPr>
        <w:t xml:space="preserve">Рекомендации по организации самостоятельной работы </w:t>
      </w:r>
      <w:proofErr w:type="gramStart"/>
      <w:r w:rsidRPr="00BE21F1">
        <w:rPr>
          <w:rFonts w:ascii="Times New Roman" w:hAnsi="Times New Roman" w:cs="Times New Roman"/>
          <w:i/>
          <w:iCs/>
          <w:color w:val="000000"/>
          <w:spacing w:val="4"/>
          <w:sz w:val="28"/>
          <w:szCs w:val="28"/>
        </w:rPr>
        <w:t>обучающихся</w:t>
      </w:r>
      <w:proofErr w:type="gramEnd"/>
    </w:p>
    <w:p w:rsidR="007412F2" w:rsidRPr="00BE21F1" w:rsidRDefault="007412F2" w:rsidP="007412F2">
      <w:pPr>
        <w:shd w:val="clear" w:color="auto" w:fill="FFFFFF"/>
        <w:spacing w:line="480" w:lineRule="exact"/>
        <w:ind w:right="10" w:firstLine="720"/>
        <w:jc w:val="both"/>
        <w:rPr>
          <w:rFonts w:ascii="Times New Roman" w:hAnsi="Times New Roman" w:cs="Times New Roman"/>
        </w:rPr>
      </w:pPr>
      <w:r w:rsidRPr="00BE21F1">
        <w:rPr>
          <w:rFonts w:ascii="Times New Roman" w:hAnsi="Times New Roman" w:cs="Times New Roman"/>
          <w:color w:val="000000"/>
          <w:spacing w:val="-2"/>
          <w:sz w:val="28"/>
          <w:szCs w:val="28"/>
        </w:rPr>
        <w:t xml:space="preserve">Домашнее задание, которое ученики получают в конце урока, должно </w:t>
      </w:r>
      <w:r w:rsidRPr="00BE21F1">
        <w:rPr>
          <w:rFonts w:ascii="Times New Roman" w:hAnsi="Times New Roman" w:cs="Times New Roman"/>
          <w:color w:val="000000"/>
          <w:sz w:val="28"/>
          <w:szCs w:val="28"/>
        </w:rPr>
        <w:t xml:space="preserve">логично вытекать </w:t>
      </w:r>
      <w:proofErr w:type="gramStart"/>
      <w:r w:rsidRPr="00BE21F1">
        <w:rPr>
          <w:rFonts w:ascii="Times New Roman" w:hAnsi="Times New Roman" w:cs="Times New Roman"/>
          <w:color w:val="000000"/>
          <w:sz w:val="28"/>
          <w:szCs w:val="28"/>
        </w:rPr>
        <w:t>из</w:t>
      </w:r>
      <w:proofErr w:type="gramEnd"/>
      <w:r w:rsidRPr="00BE21F1">
        <w:rPr>
          <w:rFonts w:ascii="Times New Roman" w:hAnsi="Times New Roman" w:cs="Times New Roman"/>
          <w:color w:val="000000"/>
          <w:sz w:val="28"/>
          <w:szCs w:val="28"/>
        </w:rPr>
        <w:t xml:space="preserve"> пройденного в классе. Ученикам необходимо подчеркнуть, что они должны сделать на следующем уроке (рассказывать, </w:t>
      </w:r>
      <w:r w:rsidRPr="00BE21F1">
        <w:rPr>
          <w:rFonts w:ascii="Times New Roman" w:hAnsi="Times New Roman" w:cs="Times New Roman"/>
          <w:color w:val="000000"/>
          <w:spacing w:val="-1"/>
          <w:sz w:val="28"/>
          <w:szCs w:val="28"/>
        </w:rPr>
        <w:t xml:space="preserve">отвечать на вопросы, объяснять значение терминов, узнавать музыкальные </w:t>
      </w:r>
      <w:r w:rsidRPr="00BE21F1">
        <w:rPr>
          <w:rFonts w:ascii="Times New Roman" w:hAnsi="Times New Roman" w:cs="Times New Roman"/>
          <w:color w:val="000000"/>
          <w:sz w:val="28"/>
          <w:szCs w:val="28"/>
        </w:rPr>
        <w:t>примеры и т.д.) и объяснить, что для этого нужно сделать дома.</w:t>
      </w:r>
    </w:p>
    <w:p w:rsidR="00331DD7" w:rsidRDefault="007412F2" w:rsidP="007412F2">
      <w:pPr>
        <w:rPr>
          <w:rFonts w:ascii="Times New Roman" w:hAnsi="Times New Roman" w:cs="Times New Roman"/>
          <w:color w:val="000000"/>
          <w:spacing w:val="-1"/>
          <w:sz w:val="28"/>
          <w:szCs w:val="28"/>
        </w:rPr>
      </w:pPr>
      <w:r w:rsidRPr="00BE21F1">
        <w:rPr>
          <w:rFonts w:ascii="Times New Roman" w:hAnsi="Times New Roman" w:cs="Times New Roman"/>
          <w:color w:val="000000"/>
          <w:sz w:val="28"/>
          <w:szCs w:val="28"/>
        </w:rPr>
        <w:t xml:space="preserve">Самостоятельная (внеаудиторная) работа составляет от 0,5 до 1 часа  в неделю. </w:t>
      </w:r>
      <w:r w:rsidRPr="00BE21F1">
        <w:rPr>
          <w:rFonts w:ascii="Times New Roman" w:hAnsi="Times New Roman" w:cs="Times New Roman"/>
          <w:color w:val="000000"/>
          <w:spacing w:val="9"/>
          <w:sz w:val="28"/>
          <w:szCs w:val="28"/>
        </w:rPr>
        <w:t xml:space="preserve">Регулярная </w:t>
      </w:r>
      <w:r w:rsidRPr="00BE21F1">
        <w:rPr>
          <w:rFonts w:ascii="Times New Roman" w:hAnsi="Times New Roman" w:cs="Times New Roman"/>
          <w:color w:val="000000"/>
          <w:spacing w:val="7"/>
          <w:sz w:val="28"/>
          <w:szCs w:val="28"/>
        </w:rPr>
        <w:t xml:space="preserve">самостоятельная работа включает в себя, в том числе, повторение </w:t>
      </w:r>
      <w:r w:rsidRPr="00BE21F1">
        <w:rPr>
          <w:rFonts w:ascii="Times New Roman" w:hAnsi="Times New Roman" w:cs="Times New Roman"/>
          <w:color w:val="000000"/>
          <w:sz w:val="28"/>
          <w:szCs w:val="28"/>
        </w:rPr>
        <w:t xml:space="preserve">пройденного материала, поиск информации и закрепление сведений, связанных с изучаемыми темами, </w:t>
      </w:r>
      <w:r w:rsidRPr="00BE21F1">
        <w:rPr>
          <w:rFonts w:ascii="Times New Roman" w:hAnsi="Times New Roman" w:cs="Times New Roman"/>
          <w:color w:val="000000"/>
          <w:spacing w:val="-1"/>
          <w:sz w:val="28"/>
          <w:szCs w:val="28"/>
        </w:rPr>
        <w:t>повторение</w:t>
      </w:r>
      <w:r w:rsidR="00BE21F1">
        <w:rPr>
          <w:rFonts w:ascii="Times New Roman" w:hAnsi="Times New Roman" w:cs="Times New Roman"/>
          <w:color w:val="000000"/>
          <w:spacing w:val="-1"/>
          <w:sz w:val="28"/>
          <w:szCs w:val="28"/>
        </w:rPr>
        <w:t>.</w:t>
      </w: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Default="00BE21F1" w:rsidP="007412F2">
      <w:pPr>
        <w:rPr>
          <w:rFonts w:ascii="Times New Roman" w:hAnsi="Times New Roman" w:cs="Times New Roman"/>
          <w:color w:val="000000"/>
          <w:spacing w:val="-1"/>
          <w:sz w:val="28"/>
          <w:szCs w:val="28"/>
        </w:rPr>
      </w:pPr>
    </w:p>
    <w:p w:rsidR="00BE21F1" w:rsidRPr="00BE21F1" w:rsidRDefault="00BE21F1" w:rsidP="00BE21F1">
      <w:pPr>
        <w:rPr>
          <w:rFonts w:ascii="Times New Roman" w:eastAsia="Calibri" w:hAnsi="Times New Roman" w:cs="Times New Roman"/>
          <w:b/>
          <w:sz w:val="28"/>
          <w:szCs w:val="28"/>
        </w:rPr>
      </w:pPr>
      <w:r w:rsidRPr="00BE21F1">
        <w:rPr>
          <w:rFonts w:ascii="Times New Roman" w:hAnsi="Times New Roman" w:cs="Times New Roman"/>
          <w:b/>
          <w:sz w:val="28"/>
          <w:szCs w:val="28"/>
        </w:rPr>
        <w:lastRenderedPageBreak/>
        <w:t xml:space="preserve">                                                 </w:t>
      </w:r>
      <w:r w:rsidRPr="00BE21F1">
        <w:rPr>
          <w:rFonts w:ascii="Times New Roman" w:eastAsia="Calibri" w:hAnsi="Times New Roman" w:cs="Times New Roman"/>
          <w:b/>
          <w:sz w:val="28"/>
          <w:szCs w:val="28"/>
        </w:rPr>
        <w:t>Список литературы.</w:t>
      </w:r>
    </w:p>
    <w:p w:rsidR="00BE21F1" w:rsidRPr="00BE21F1" w:rsidRDefault="00BE21F1" w:rsidP="00BE21F1">
      <w:pPr>
        <w:rPr>
          <w:rFonts w:ascii="Times New Roman" w:eastAsia="Calibri" w:hAnsi="Times New Roman" w:cs="Times New Roman"/>
          <w:b/>
          <w:sz w:val="28"/>
          <w:szCs w:val="28"/>
        </w:rPr>
      </w:pP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b/>
          <w:sz w:val="28"/>
          <w:szCs w:val="28"/>
        </w:rPr>
        <w:t xml:space="preserve">         </w:t>
      </w:r>
      <w:r w:rsidRPr="00BE21F1">
        <w:rPr>
          <w:rFonts w:ascii="Times New Roman" w:eastAsia="Calibri" w:hAnsi="Times New Roman" w:cs="Times New Roman"/>
          <w:sz w:val="28"/>
          <w:szCs w:val="28"/>
        </w:rPr>
        <w:t>1.В.Конен «Пути американской музыки» //М., «Сов</w:t>
      </w:r>
      <w:proofErr w:type="gramStart"/>
      <w:r w:rsidRPr="00BE21F1">
        <w:rPr>
          <w:rFonts w:ascii="Times New Roman" w:eastAsia="Calibri" w:hAnsi="Times New Roman" w:cs="Times New Roman"/>
          <w:sz w:val="28"/>
          <w:szCs w:val="28"/>
        </w:rPr>
        <w:t>.</w:t>
      </w:r>
      <w:proofErr w:type="gramEnd"/>
      <w:r w:rsidRPr="00BE21F1">
        <w:rPr>
          <w:rFonts w:ascii="Times New Roman" w:eastAsia="Calibri" w:hAnsi="Times New Roman" w:cs="Times New Roman"/>
          <w:sz w:val="28"/>
          <w:szCs w:val="28"/>
        </w:rPr>
        <w:t xml:space="preserve"> </w:t>
      </w:r>
      <w:proofErr w:type="gramStart"/>
      <w:r w:rsidRPr="00BE21F1">
        <w:rPr>
          <w:rFonts w:ascii="Times New Roman" w:eastAsia="Calibri" w:hAnsi="Times New Roman" w:cs="Times New Roman"/>
          <w:sz w:val="28"/>
          <w:szCs w:val="28"/>
        </w:rPr>
        <w:t>к</w:t>
      </w:r>
      <w:proofErr w:type="gramEnd"/>
      <w:r w:rsidRPr="00BE21F1">
        <w:rPr>
          <w:rFonts w:ascii="Times New Roman" w:eastAsia="Calibri" w:hAnsi="Times New Roman" w:cs="Times New Roman"/>
          <w:sz w:val="28"/>
          <w:szCs w:val="28"/>
        </w:rPr>
        <w:t>омпозитор» 1977г.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2.В.Конен «Рождение джаза» // М., «Сов</w:t>
      </w:r>
      <w:proofErr w:type="gramStart"/>
      <w:r w:rsidRPr="00BE21F1">
        <w:rPr>
          <w:rFonts w:ascii="Times New Roman" w:eastAsia="Calibri" w:hAnsi="Times New Roman" w:cs="Times New Roman"/>
          <w:sz w:val="28"/>
          <w:szCs w:val="28"/>
        </w:rPr>
        <w:t>.</w:t>
      </w:r>
      <w:proofErr w:type="gramEnd"/>
      <w:r w:rsidRPr="00BE21F1">
        <w:rPr>
          <w:rFonts w:ascii="Times New Roman" w:eastAsia="Calibri" w:hAnsi="Times New Roman" w:cs="Times New Roman"/>
          <w:sz w:val="28"/>
          <w:szCs w:val="28"/>
        </w:rPr>
        <w:t xml:space="preserve"> </w:t>
      </w:r>
      <w:proofErr w:type="gramStart"/>
      <w:r w:rsidRPr="00BE21F1">
        <w:rPr>
          <w:rFonts w:ascii="Times New Roman" w:eastAsia="Calibri" w:hAnsi="Times New Roman" w:cs="Times New Roman"/>
          <w:sz w:val="28"/>
          <w:szCs w:val="28"/>
        </w:rPr>
        <w:t>к</w:t>
      </w:r>
      <w:proofErr w:type="gramEnd"/>
      <w:r w:rsidRPr="00BE21F1">
        <w:rPr>
          <w:rFonts w:ascii="Times New Roman" w:eastAsia="Calibri" w:hAnsi="Times New Roman" w:cs="Times New Roman"/>
          <w:sz w:val="28"/>
          <w:szCs w:val="28"/>
        </w:rPr>
        <w:t>омпозитор» 1990 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3.Ю.Панасье «История подлинного джаза» // М., «Музыка» 1978 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4.Г.Шнеерсон «Портреты американских композиторов» // М., «Музыка»</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1977г.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5.Дж.Л.Коллиер «Луи </w:t>
      </w:r>
      <w:proofErr w:type="spellStart"/>
      <w:r w:rsidRPr="00BE21F1">
        <w:rPr>
          <w:rFonts w:ascii="Times New Roman" w:eastAsia="Calibri" w:hAnsi="Times New Roman" w:cs="Times New Roman"/>
          <w:sz w:val="28"/>
          <w:szCs w:val="28"/>
        </w:rPr>
        <w:t>Армстронг</w:t>
      </w:r>
      <w:proofErr w:type="spellEnd"/>
      <w:proofErr w:type="gramStart"/>
      <w:r w:rsidRPr="00BE21F1">
        <w:rPr>
          <w:rFonts w:ascii="Times New Roman" w:eastAsia="Calibri" w:hAnsi="Times New Roman" w:cs="Times New Roman"/>
          <w:sz w:val="28"/>
          <w:szCs w:val="28"/>
        </w:rPr>
        <w:t xml:space="preserve"> .</w:t>
      </w:r>
      <w:proofErr w:type="gramEnd"/>
      <w:r w:rsidRPr="00BE21F1">
        <w:rPr>
          <w:rFonts w:ascii="Times New Roman" w:eastAsia="Calibri" w:hAnsi="Times New Roman" w:cs="Times New Roman"/>
          <w:sz w:val="28"/>
          <w:szCs w:val="28"/>
        </w:rPr>
        <w:t>Американский гений»// “</w:t>
      </w:r>
      <w:proofErr w:type="spellStart"/>
      <w:r w:rsidRPr="00BE21F1">
        <w:rPr>
          <w:rFonts w:ascii="Times New Roman" w:eastAsia="Calibri" w:hAnsi="Times New Roman" w:cs="Times New Roman"/>
          <w:sz w:val="28"/>
          <w:szCs w:val="28"/>
        </w:rPr>
        <w:t>Прессвепк</w:t>
      </w:r>
      <w:proofErr w:type="spellEnd"/>
      <w:r w:rsidRPr="00BE21F1">
        <w:rPr>
          <w:rFonts w:ascii="Times New Roman" w:eastAsia="Calibri" w:hAnsi="Times New Roman" w:cs="Times New Roman"/>
          <w:sz w:val="28"/>
          <w:szCs w:val="28"/>
        </w:rPr>
        <w:t>»</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2001г.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6.Н.Шапиро, </w:t>
      </w:r>
      <w:proofErr w:type="spellStart"/>
      <w:r w:rsidRPr="00BE21F1">
        <w:rPr>
          <w:rFonts w:ascii="Times New Roman" w:eastAsia="Calibri" w:hAnsi="Times New Roman" w:cs="Times New Roman"/>
          <w:sz w:val="28"/>
          <w:szCs w:val="28"/>
        </w:rPr>
        <w:t>Н.Хентофф</w:t>
      </w:r>
      <w:proofErr w:type="spellEnd"/>
      <w:r w:rsidRPr="00BE21F1">
        <w:rPr>
          <w:rFonts w:ascii="Times New Roman" w:eastAsia="Calibri" w:hAnsi="Times New Roman" w:cs="Times New Roman"/>
          <w:sz w:val="28"/>
          <w:szCs w:val="28"/>
        </w:rPr>
        <w:t xml:space="preserve"> «Послушай, что я тебе </w:t>
      </w:r>
      <w:proofErr w:type="spellStart"/>
      <w:r w:rsidRPr="00BE21F1">
        <w:rPr>
          <w:rFonts w:ascii="Times New Roman" w:eastAsia="Calibri" w:hAnsi="Times New Roman" w:cs="Times New Roman"/>
          <w:sz w:val="28"/>
          <w:szCs w:val="28"/>
        </w:rPr>
        <w:t>расскажу</w:t>
      </w:r>
      <w:proofErr w:type="gramStart"/>
      <w:r w:rsidRPr="00BE21F1">
        <w:rPr>
          <w:rFonts w:ascii="Times New Roman" w:eastAsia="Calibri" w:hAnsi="Times New Roman" w:cs="Times New Roman"/>
          <w:sz w:val="28"/>
          <w:szCs w:val="28"/>
        </w:rPr>
        <w:t>.Д</w:t>
      </w:r>
      <w:proofErr w:type="gramEnd"/>
      <w:r w:rsidRPr="00BE21F1">
        <w:rPr>
          <w:rFonts w:ascii="Times New Roman" w:eastAsia="Calibri" w:hAnsi="Times New Roman" w:cs="Times New Roman"/>
          <w:sz w:val="28"/>
          <w:szCs w:val="28"/>
        </w:rPr>
        <w:t>жазмены</w:t>
      </w:r>
      <w:proofErr w:type="spellEnd"/>
      <w:r w:rsidRPr="00BE21F1">
        <w:rPr>
          <w:rFonts w:ascii="Times New Roman" w:eastAsia="Calibri" w:hAnsi="Times New Roman" w:cs="Times New Roman"/>
          <w:sz w:val="28"/>
          <w:szCs w:val="28"/>
        </w:rPr>
        <w:t xml:space="preserve"> об</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истории джаза»//М.,”Синкопа» 2000г.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7. «Советский джаз» //М., «Сов</w:t>
      </w:r>
      <w:proofErr w:type="gramStart"/>
      <w:r w:rsidRPr="00BE21F1">
        <w:rPr>
          <w:rFonts w:ascii="Times New Roman" w:eastAsia="Calibri" w:hAnsi="Times New Roman" w:cs="Times New Roman"/>
          <w:sz w:val="28"/>
          <w:szCs w:val="28"/>
        </w:rPr>
        <w:t>.</w:t>
      </w:r>
      <w:proofErr w:type="gramEnd"/>
      <w:r w:rsidRPr="00BE21F1">
        <w:rPr>
          <w:rFonts w:ascii="Times New Roman" w:eastAsia="Calibri" w:hAnsi="Times New Roman" w:cs="Times New Roman"/>
          <w:sz w:val="28"/>
          <w:szCs w:val="28"/>
        </w:rPr>
        <w:t xml:space="preserve"> </w:t>
      </w:r>
      <w:proofErr w:type="gramStart"/>
      <w:r w:rsidRPr="00BE21F1">
        <w:rPr>
          <w:rFonts w:ascii="Times New Roman" w:eastAsia="Calibri" w:hAnsi="Times New Roman" w:cs="Times New Roman"/>
          <w:sz w:val="28"/>
          <w:szCs w:val="28"/>
        </w:rPr>
        <w:t>к</w:t>
      </w:r>
      <w:proofErr w:type="gramEnd"/>
      <w:r w:rsidRPr="00BE21F1">
        <w:rPr>
          <w:rFonts w:ascii="Times New Roman" w:eastAsia="Calibri" w:hAnsi="Times New Roman" w:cs="Times New Roman"/>
          <w:sz w:val="28"/>
          <w:szCs w:val="28"/>
        </w:rPr>
        <w:t>омпозитор»,1987г.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8. «Джазовые портреты» №5.1999г.//ЗАО РИФМЭ,1999г.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9.А.Баташев «Советский джаз» //М., «Музыка»,1972г.</w:t>
      </w:r>
    </w:p>
    <w:p w:rsidR="00BE21F1" w:rsidRPr="00BE21F1" w:rsidRDefault="00BE21F1" w:rsidP="00BE21F1">
      <w:pPr>
        <w:rPr>
          <w:rFonts w:ascii="Times New Roman" w:eastAsia="Calibri" w:hAnsi="Times New Roman" w:cs="Times New Roman"/>
          <w:sz w:val="28"/>
          <w:szCs w:val="28"/>
        </w:rPr>
      </w:pPr>
      <w:r w:rsidRPr="00BE21F1">
        <w:rPr>
          <w:rFonts w:ascii="Times New Roman" w:eastAsia="Calibri" w:hAnsi="Times New Roman" w:cs="Times New Roman"/>
          <w:sz w:val="28"/>
          <w:szCs w:val="28"/>
        </w:rPr>
        <w:t xml:space="preserve">        10.А.Петров «джазовые силуэты» //М., «Музыка»,1996г.</w:t>
      </w:r>
    </w:p>
    <w:p w:rsidR="00BE21F1" w:rsidRPr="00BE21F1" w:rsidRDefault="00BE21F1" w:rsidP="00BE21F1">
      <w:pPr>
        <w:spacing w:line="360" w:lineRule="auto"/>
        <w:ind w:firstLine="709"/>
        <w:jc w:val="both"/>
        <w:rPr>
          <w:rFonts w:ascii="Times New Roman" w:hAnsi="Times New Roman" w:cs="Times New Roman"/>
          <w:sz w:val="28"/>
          <w:szCs w:val="28"/>
        </w:rPr>
      </w:pPr>
    </w:p>
    <w:p w:rsidR="00BE21F1" w:rsidRPr="00BE21F1" w:rsidRDefault="00BE21F1" w:rsidP="00BE21F1">
      <w:pPr>
        <w:spacing w:before="5"/>
        <w:ind w:firstLine="540"/>
        <w:jc w:val="both"/>
        <w:rPr>
          <w:rFonts w:ascii="Times New Roman" w:hAnsi="Times New Roman" w:cs="Times New Roman"/>
          <w:spacing w:val="-3"/>
          <w:sz w:val="28"/>
          <w:szCs w:val="28"/>
        </w:rPr>
      </w:pPr>
    </w:p>
    <w:p w:rsidR="00BE21F1" w:rsidRPr="00BE21F1" w:rsidRDefault="00BE21F1" w:rsidP="00BE21F1">
      <w:pPr>
        <w:spacing w:line="360" w:lineRule="auto"/>
        <w:jc w:val="center"/>
        <w:rPr>
          <w:rFonts w:ascii="Times New Roman" w:hAnsi="Times New Roman" w:cs="Times New Roman"/>
          <w:b/>
          <w:sz w:val="28"/>
          <w:szCs w:val="28"/>
          <w:u w:val="single"/>
        </w:rPr>
      </w:pPr>
    </w:p>
    <w:p w:rsidR="00BE21F1" w:rsidRPr="00BE21F1" w:rsidRDefault="00BE21F1" w:rsidP="007412F2">
      <w:pPr>
        <w:rPr>
          <w:rFonts w:ascii="Times New Roman" w:hAnsi="Times New Roman" w:cs="Times New Roman"/>
          <w:color w:val="000000"/>
          <w:sz w:val="28"/>
          <w:szCs w:val="28"/>
        </w:rPr>
      </w:pPr>
    </w:p>
    <w:sectPr w:rsidR="00BE21F1" w:rsidRPr="00BE21F1" w:rsidSect="00331D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0D" w:rsidRDefault="0063220D" w:rsidP="00F2773D">
      <w:pPr>
        <w:spacing w:after="0" w:line="240" w:lineRule="auto"/>
      </w:pPr>
      <w:r>
        <w:separator/>
      </w:r>
    </w:p>
  </w:endnote>
  <w:endnote w:type="continuationSeparator" w:id="0">
    <w:p w:rsidR="0063220D" w:rsidRDefault="0063220D" w:rsidP="00F27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0D" w:rsidRDefault="0063220D" w:rsidP="00F2773D">
      <w:pPr>
        <w:spacing w:after="0" w:line="240" w:lineRule="auto"/>
      </w:pPr>
      <w:r>
        <w:separator/>
      </w:r>
    </w:p>
  </w:footnote>
  <w:footnote w:type="continuationSeparator" w:id="0">
    <w:p w:rsidR="0063220D" w:rsidRDefault="0063220D" w:rsidP="00F277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96CEBE"/>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1375"/>
        </w:tabs>
        <w:ind w:left="1375" w:hanging="360"/>
      </w:pPr>
      <w:rPr>
        <w:rFonts w:ascii="Symbol" w:hAnsi="Symbol" w:cs="OpenSymbol"/>
      </w:rPr>
    </w:lvl>
    <w:lvl w:ilvl="1">
      <w:start w:val="1"/>
      <w:numFmt w:val="bullet"/>
      <w:lvlText w:val="◦"/>
      <w:lvlJc w:val="left"/>
      <w:pPr>
        <w:tabs>
          <w:tab w:val="num" w:pos="1735"/>
        </w:tabs>
        <w:ind w:left="1735" w:hanging="360"/>
      </w:pPr>
      <w:rPr>
        <w:rFonts w:ascii="OpenSymbol" w:hAnsi="OpenSymbol" w:cs="OpenSymbol"/>
      </w:rPr>
    </w:lvl>
    <w:lvl w:ilvl="2">
      <w:start w:val="1"/>
      <w:numFmt w:val="bullet"/>
      <w:lvlText w:val="▪"/>
      <w:lvlJc w:val="left"/>
      <w:pPr>
        <w:tabs>
          <w:tab w:val="num" w:pos="2095"/>
        </w:tabs>
        <w:ind w:left="2095" w:hanging="360"/>
      </w:pPr>
      <w:rPr>
        <w:rFonts w:ascii="OpenSymbol" w:hAnsi="OpenSymbol" w:cs="OpenSymbol"/>
      </w:rPr>
    </w:lvl>
    <w:lvl w:ilvl="3">
      <w:start w:val="1"/>
      <w:numFmt w:val="bullet"/>
      <w:lvlText w:val=""/>
      <w:lvlJc w:val="left"/>
      <w:pPr>
        <w:tabs>
          <w:tab w:val="num" w:pos="2455"/>
        </w:tabs>
        <w:ind w:left="2455" w:hanging="360"/>
      </w:pPr>
      <w:rPr>
        <w:rFonts w:ascii="Symbol" w:hAnsi="Symbol" w:cs="OpenSymbol"/>
      </w:rPr>
    </w:lvl>
    <w:lvl w:ilvl="4">
      <w:start w:val="1"/>
      <w:numFmt w:val="bullet"/>
      <w:lvlText w:val="◦"/>
      <w:lvlJc w:val="left"/>
      <w:pPr>
        <w:tabs>
          <w:tab w:val="num" w:pos="2815"/>
        </w:tabs>
        <w:ind w:left="2815" w:hanging="360"/>
      </w:pPr>
      <w:rPr>
        <w:rFonts w:ascii="OpenSymbol" w:hAnsi="OpenSymbol" w:cs="OpenSymbol"/>
      </w:rPr>
    </w:lvl>
    <w:lvl w:ilvl="5">
      <w:start w:val="1"/>
      <w:numFmt w:val="bullet"/>
      <w:lvlText w:val="▪"/>
      <w:lvlJc w:val="left"/>
      <w:pPr>
        <w:tabs>
          <w:tab w:val="num" w:pos="3175"/>
        </w:tabs>
        <w:ind w:left="3175" w:hanging="360"/>
      </w:pPr>
      <w:rPr>
        <w:rFonts w:ascii="OpenSymbol" w:hAnsi="OpenSymbol" w:cs="OpenSymbol"/>
      </w:rPr>
    </w:lvl>
    <w:lvl w:ilvl="6">
      <w:start w:val="1"/>
      <w:numFmt w:val="bullet"/>
      <w:lvlText w:val=""/>
      <w:lvlJc w:val="left"/>
      <w:pPr>
        <w:tabs>
          <w:tab w:val="num" w:pos="3535"/>
        </w:tabs>
        <w:ind w:left="3535" w:hanging="360"/>
      </w:pPr>
      <w:rPr>
        <w:rFonts w:ascii="Symbol" w:hAnsi="Symbol" w:cs="OpenSymbol"/>
      </w:rPr>
    </w:lvl>
    <w:lvl w:ilvl="7">
      <w:start w:val="1"/>
      <w:numFmt w:val="bullet"/>
      <w:lvlText w:val="◦"/>
      <w:lvlJc w:val="left"/>
      <w:pPr>
        <w:tabs>
          <w:tab w:val="num" w:pos="3895"/>
        </w:tabs>
        <w:ind w:left="3895" w:hanging="360"/>
      </w:pPr>
      <w:rPr>
        <w:rFonts w:ascii="OpenSymbol" w:hAnsi="OpenSymbol" w:cs="OpenSymbol"/>
      </w:rPr>
    </w:lvl>
    <w:lvl w:ilvl="8">
      <w:start w:val="1"/>
      <w:numFmt w:val="bullet"/>
      <w:lvlText w:val="▪"/>
      <w:lvlJc w:val="left"/>
      <w:pPr>
        <w:tabs>
          <w:tab w:val="num" w:pos="4255"/>
        </w:tabs>
        <w:ind w:left="4255" w:hanging="360"/>
      </w:pPr>
      <w:rPr>
        <w:rFonts w:ascii="OpenSymbol" w:hAnsi="OpenSymbol" w:cs="OpenSymbol"/>
      </w:rPr>
    </w:lvl>
  </w:abstractNum>
  <w:abstractNum w:abstractNumId="2">
    <w:nsid w:val="0000000F"/>
    <w:multiLevelType w:val="multilevel"/>
    <w:tmpl w:val="0000000F"/>
    <w:name w:val="WW8Num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0"/>
    <w:multiLevelType w:val="multilevel"/>
    <w:tmpl w:val="00000010"/>
    <w:name w:val="WW8Num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11"/>
    <w:multiLevelType w:val="multilevel"/>
    <w:tmpl w:val="00000011"/>
    <w:name w:val="WW8Num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516410A"/>
    <w:multiLevelType w:val="hybridMultilevel"/>
    <w:tmpl w:val="E86E49A4"/>
    <w:lvl w:ilvl="0" w:tplc="D696CE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E50F90"/>
    <w:multiLevelType w:val="multilevel"/>
    <w:tmpl w:val="89CA8370"/>
    <w:lvl w:ilvl="0">
      <w:start w:val="65535"/>
      <w:numFmt w:val="bullet"/>
      <w:lvlText w:val="•"/>
      <w:lvlJc w:val="left"/>
      <w:pPr>
        <w:tabs>
          <w:tab w:val="num" w:pos="720"/>
        </w:tabs>
        <w:ind w:left="720" w:hanging="360"/>
      </w:pPr>
      <w:rPr>
        <w:rFonts w:ascii="Times New Roman" w:hAnsi="Times New Roman" w:cs="Times New Roman" w:hint="default"/>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7">
    <w:nsid w:val="73247597"/>
    <w:multiLevelType w:val="hybridMultilevel"/>
    <w:tmpl w:val="FEAE1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F610489"/>
    <w:multiLevelType w:val="hybridMultilevel"/>
    <w:tmpl w:val="4CE8AE02"/>
    <w:lvl w:ilvl="0" w:tplc="5EBCD718">
      <w:start w:val="2"/>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lvlOverride w:ilvl="0">
      <w:lvl w:ilvl="0">
        <w:start w:val="65535"/>
        <w:numFmt w:val="bullet"/>
        <w:lvlText w:val="•"/>
        <w:legacy w:legacy="1" w:legacySpace="0" w:legacyIndent="52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2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7"/>
  </w:num>
  <w:num w:numId="7">
    <w:abstractNumId w:val="8"/>
  </w:num>
  <w:num w:numId="8">
    <w:abstractNumId w:val="6"/>
  </w:num>
  <w:num w:numId="9">
    <w:abstractNumId w:val="1"/>
  </w:num>
  <w:num w:numId="10">
    <w:abstractNumId w:val="2"/>
  </w:num>
  <w:num w:numId="11">
    <w:abstractNumId w:val="3"/>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12F2"/>
    <w:rsid w:val="000C18CF"/>
    <w:rsid w:val="00331DD7"/>
    <w:rsid w:val="004B7B38"/>
    <w:rsid w:val="0063220D"/>
    <w:rsid w:val="006A033C"/>
    <w:rsid w:val="0071259F"/>
    <w:rsid w:val="007412F2"/>
    <w:rsid w:val="0082723D"/>
    <w:rsid w:val="00860AA6"/>
    <w:rsid w:val="009F0E5A"/>
    <w:rsid w:val="00BE21F1"/>
    <w:rsid w:val="00CA002F"/>
    <w:rsid w:val="00F2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F2"/>
  </w:style>
  <w:style w:type="paragraph" w:styleId="1">
    <w:name w:val="heading 1"/>
    <w:basedOn w:val="a"/>
    <w:next w:val="a"/>
    <w:link w:val="10"/>
    <w:qFormat/>
    <w:rsid w:val="007412F2"/>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7412F2"/>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7412F2"/>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2F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412F2"/>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7412F2"/>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7412F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412F2"/>
    <w:rPr>
      <w:rFonts w:ascii="Tahoma" w:hAnsi="Tahoma" w:cs="Tahoma"/>
      <w:sz w:val="16"/>
      <w:szCs w:val="16"/>
    </w:rPr>
  </w:style>
  <w:style w:type="paragraph" w:styleId="a5">
    <w:name w:val="No Spacing"/>
    <w:uiPriority w:val="1"/>
    <w:qFormat/>
    <w:rsid w:val="007412F2"/>
    <w:pPr>
      <w:spacing w:after="0" w:line="240" w:lineRule="auto"/>
      <w:ind w:left="-567"/>
    </w:pPr>
    <w:rPr>
      <w:lang w:val="en-US" w:bidi="en-US"/>
    </w:rPr>
  </w:style>
  <w:style w:type="paragraph" w:styleId="a6">
    <w:name w:val="List Paragraph"/>
    <w:basedOn w:val="a"/>
    <w:uiPriority w:val="34"/>
    <w:qFormat/>
    <w:rsid w:val="007412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ody Text"/>
    <w:basedOn w:val="a"/>
    <w:link w:val="a8"/>
    <w:rsid w:val="007412F2"/>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7412F2"/>
    <w:rPr>
      <w:rFonts w:ascii="Times New Roman" w:eastAsia="Times New Roman" w:hAnsi="Times New Roman" w:cs="Times New Roman"/>
      <w:sz w:val="24"/>
      <w:szCs w:val="24"/>
      <w:lang w:eastAsia="ru-RU"/>
    </w:rPr>
  </w:style>
  <w:style w:type="paragraph" w:styleId="21">
    <w:name w:val="Body Text 2"/>
    <w:basedOn w:val="a"/>
    <w:link w:val="22"/>
    <w:rsid w:val="007412F2"/>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412F2"/>
    <w:rPr>
      <w:rFonts w:ascii="Times New Roman" w:eastAsia="Times New Roman" w:hAnsi="Times New Roman" w:cs="Times New Roman"/>
      <w:sz w:val="24"/>
      <w:szCs w:val="24"/>
      <w:lang w:eastAsia="ru-RU"/>
    </w:rPr>
  </w:style>
  <w:style w:type="character" w:customStyle="1" w:styleId="FontStyle16">
    <w:name w:val="Font Style16"/>
    <w:rsid w:val="007412F2"/>
    <w:rPr>
      <w:rFonts w:ascii="Times New Roman" w:hAnsi="Times New Roman" w:cs="Times New Roman"/>
      <w:sz w:val="24"/>
      <w:szCs w:val="24"/>
    </w:rPr>
  </w:style>
  <w:style w:type="paragraph" w:customStyle="1" w:styleId="Style4">
    <w:name w:val="Style4"/>
    <w:basedOn w:val="a"/>
    <w:rsid w:val="007412F2"/>
    <w:pPr>
      <w:widowControl w:val="0"/>
      <w:suppressAutoHyphens/>
      <w:autoSpaceDE w:val="0"/>
      <w:spacing w:after="0" w:line="462" w:lineRule="exact"/>
      <w:ind w:firstLine="686"/>
      <w:jc w:val="both"/>
    </w:pPr>
    <w:rPr>
      <w:rFonts w:ascii="Times New Roman" w:eastAsia="Arial" w:hAnsi="Times New Roman" w:cs="Times New Roman"/>
      <w:kern w:val="1"/>
      <w:sz w:val="24"/>
      <w:szCs w:val="24"/>
      <w:lang w:eastAsia="ru-RU"/>
    </w:rPr>
  </w:style>
  <w:style w:type="paragraph" w:customStyle="1" w:styleId="a9">
    <w:name w:val="Содержимое таблицы"/>
    <w:basedOn w:val="a"/>
    <w:rsid w:val="007412F2"/>
    <w:pPr>
      <w:widowControl w:val="0"/>
      <w:suppressLineNumbers/>
      <w:suppressAutoHyphens/>
      <w:spacing w:after="0" w:line="240" w:lineRule="auto"/>
    </w:pPr>
    <w:rPr>
      <w:rFonts w:ascii="Times New Roman" w:eastAsia="Arial" w:hAnsi="Times New Roman" w:cs="Times New Roman"/>
      <w:kern w:val="1"/>
      <w:sz w:val="24"/>
      <w:szCs w:val="24"/>
      <w:lang w:eastAsia="ru-RU"/>
    </w:rPr>
  </w:style>
  <w:style w:type="paragraph" w:customStyle="1" w:styleId="11">
    <w:name w:val="Абзац списка1"/>
    <w:basedOn w:val="a"/>
    <w:rsid w:val="007412F2"/>
    <w:pPr>
      <w:widowControl w:val="0"/>
      <w:suppressAutoHyphens/>
      <w:spacing w:line="240" w:lineRule="auto"/>
      <w:ind w:left="720"/>
    </w:pPr>
    <w:rPr>
      <w:rFonts w:ascii="Times New Roman" w:eastAsia="Arial" w:hAnsi="Times New Roman" w:cs="Times New Roman"/>
      <w:kern w:val="1"/>
      <w:sz w:val="24"/>
      <w:szCs w:val="24"/>
      <w:lang w:eastAsia="ru-RU"/>
    </w:rPr>
  </w:style>
  <w:style w:type="character" w:customStyle="1" w:styleId="aa">
    <w:name w:val="Верхний колонтитул Знак"/>
    <w:basedOn w:val="a0"/>
    <w:link w:val="ab"/>
    <w:uiPriority w:val="99"/>
    <w:semiHidden/>
    <w:rsid w:val="007412F2"/>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7412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d"/>
    <w:uiPriority w:val="99"/>
    <w:semiHidden/>
    <w:rsid w:val="007412F2"/>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7412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e">
    <w:name w:val="Table Grid"/>
    <w:basedOn w:val="a1"/>
    <w:rsid w:val="00CA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39</Pages>
  <Words>8387</Words>
  <Characters>47807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2017-04-02T07:10:00Z</dcterms:created>
  <dcterms:modified xsi:type="dcterms:W3CDTF">2017-04-02T08:41:00Z</dcterms:modified>
</cp:coreProperties>
</file>